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CD029" w14:textId="3055A4C1" w:rsidR="00C63A1E" w:rsidRPr="00C37EDD" w:rsidRDefault="00A83554" w:rsidP="0026314C">
      <w:pPr>
        <w:pStyle w:val="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r w:rsidRPr="00C37EDD">
        <w:rPr>
          <w:rFonts w:ascii="Times New Roman" w:hAnsi="Times New Roman" w:cs="Times New Roman"/>
          <w:color w:val="auto"/>
          <w:lang w:val="ru-RU"/>
        </w:rPr>
        <w:t>Экзаменационные билеты</w:t>
      </w:r>
    </w:p>
    <w:p w14:paraId="154946B3" w14:textId="5B581B51" w:rsidR="00A234E7" w:rsidRPr="00C37EDD" w:rsidRDefault="00A83554" w:rsidP="0026314C">
      <w:pPr>
        <w:pStyle w:val="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r w:rsidRPr="00C37EDD">
        <w:rPr>
          <w:rFonts w:ascii="Times New Roman" w:hAnsi="Times New Roman" w:cs="Times New Roman"/>
          <w:color w:val="auto"/>
          <w:lang w:val="ru-RU"/>
        </w:rPr>
        <w:t>по информатике</w:t>
      </w:r>
    </w:p>
    <w:p w14:paraId="1CF9C24F" w14:textId="126A97A7" w:rsidR="00380953" w:rsidRPr="00C37EDD" w:rsidRDefault="00B50597" w:rsidP="0026314C">
      <w:pPr>
        <w:pStyle w:val="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r w:rsidRPr="00C37EDD">
        <w:rPr>
          <w:rFonts w:ascii="Times New Roman" w:hAnsi="Times New Roman" w:cs="Times New Roman"/>
          <w:color w:val="auto"/>
          <w:lang w:val="ru-RU"/>
        </w:rPr>
        <w:t>(</w:t>
      </w:r>
      <w:r w:rsidR="00A83554" w:rsidRPr="00C37EDD">
        <w:rPr>
          <w:rFonts w:ascii="Times New Roman" w:hAnsi="Times New Roman" w:cs="Times New Roman"/>
          <w:color w:val="auto"/>
          <w:lang w:val="ru-RU"/>
        </w:rPr>
        <w:t>8 класс</w:t>
      </w:r>
      <w:r w:rsidR="00C63A1E" w:rsidRPr="00C37EDD">
        <w:rPr>
          <w:rFonts w:ascii="Times New Roman" w:hAnsi="Times New Roman" w:cs="Times New Roman"/>
          <w:color w:val="auto"/>
          <w:lang w:val="ru-RU"/>
        </w:rPr>
        <w:t>,</w:t>
      </w:r>
      <w:r w:rsidR="00A234E7" w:rsidRPr="00C37EDD">
        <w:rPr>
          <w:rFonts w:ascii="Times New Roman" w:hAnsi="Times New Roman" w:cs="Times New Roman"/>
          <w:color w:val="auto"/>
          <w:lang w:val="ru-RU"/>
        </w:rPr>
        <w:t xml:space="preserve"> углубленный уровень</w:t>
      </w:r>
      <w:r w:rsidR="00A83554" w:rsidRPr="00C37EDD">
        <w:rPr>
          <w:rFonts w:ascii="Times New Roman" w:hAnsi="Times New Roman" w:cs="Times New Roman"/>
          <w:color w:val="auto"/>
          <w:lang w:val="ru-RU"/>
        </w:rPr>
        <w:t>)</w:t>
      </w:r>
    </w:p>
    <w:p w14:paraId="02E4016F" w14:textId="77777777" w:rsidR="00F56D42" w:rsidRPr="00C37EDD" w:rsidRDefault="00F56D42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3B3585" w14:textId="609E4CD7" w:rsidR="008106BD" w:rsidRPr="00C37EDD" w:rsidRDefault="008106BD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Билет </w:t>
      </w:r>
      <w:r w:rsidR="005476FD"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1</w:t>
      </w:r>
    </w:p>
    <w:p w14:paraId="3C46CD65" w14:textId="592B196B" w:rsidR="005C6F77" w:rsidRPr="00C37EDD" w:rsidRDefault="005C6F77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1.</w:t>
      </w:r>
      <w:r w:rsidR="0026314C" w:rsidRPr="00C37EDD">
        <w:rPr>
          <w:sz w:val="28"/>
          <w:szCs w:val="28"/>
        </w:rPr>
        <w:t> </w:t>
      </w:r>
      <w:r w:rsidRPr="00C37EDD">
        <w:rPr>
          <w:sz w:val="28"/>
          <w:szCs w:val="28"/>
        </w:rPr>
        <w:t>Системы счисления.</w:t>
      </w:r>
      <w:r w:rsidR="008106BD" w:rsidRPr="00C37EDD">
        <w:rPr>
          <w:sz w:val="28"/>
          <w:szCs w:val="28"/>
        </w:rPr>
        <w:t xml:space="preserve"> </w:t>
      </w:r>
      <w:r w:rsidRPr="00C37EDD">
        <w:rPr>
          <w:sz w:val="28"/>
          <w:szCs w:val="28"/>
        </w:rPr>
        <w:t>Свернутая и развернутая формы записи чисел. Сравнение чисел, записанных в разных системах счисления. Перевод чисел, записанных в других системах счисления, в десятичную.</w:t>
      </w:r>
    </w:p>
    <w:p w14:paraId="4BDF676E" w14:textId="328313A5" w:rsidR="006B2102" w:rsidRPr="00C37EDD" w:rsidRDefault="005C6F77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 xml:space="preserve">2. </w:t>
      </w:r>
      <w:r w:rsidR="006B2102" w:rsidRPr="00C37EDD">
        <w:rPr>
          <w:sz w:val="28"/>
          <w:szCs w:val="28"/>
        </w:rPr>
        <w:t>Задача по теме «Логика»</w:t>
      </w:r>
      <w:r w:rsidR="00353573" w:rsidRPr="00C37EDD">
        <w:rPr>
          <w:sz w:val="28"/>
          <w:szCs w:val="28"/>
        </w:rPr>
        <w:t>.</w:t>
      </w:r>
    </w:p>
    <w:p w14:paraId="6F193640" w14:textId="7EEFE8C9" w:rsidR="001F717D" w:rsidRPr="00C37EDD" w:rsidRDefault="001F717D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Пример постановки задачи</w:t>
      </w:r>
      <w:r w:rsidRPr="00C37EDD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4D934F4F" w14:textId="6B22CB72" w:rsidR="008106BD" w:rsidRPr="00C37EDD" w:rsidRDefault="008106BD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 xml:space="preserve">Постройте таблицу истинности для выражения </w:t>
      </w:r>
      <w:r w:rsidRPr="00C37EDD">
        <w:rPr>
          <w:rStyle w:val="katex-mathml"/>
          <w:rFonts w:eastAsiaTheme="majorEastAsia"/>
          <w:sz w:val="28"/>
          <w:szCs w:val="28"/>
        </w:rPr>
        <w:t>A</w:t>
      </w:r>
      <w:r w:rsidRPr="00C37EDD">
        <w:rPr>
          <w:rStyle w:val="katex-mathml"/>
          <w:rFonts w:ascii="Cambria Math" w:eastAsiaTheme="majorEastAsia" w:hAnsi="Cambria Math" w:cs="Cambria Math"/>
          <w:sz w:val="28"/>
          <w:szCs w:val="28"/>
        </w:rPr>
        <w:t>∨</w:t>
      </w:r>
      <w:r w:rsidRPr="00C37EDD">
        <w:rPr>
          <w:rStyle w:val="katex-mathml"/>
          <w:rFonts w:eastAsiaTheme="majorEastAsia"/>
          <w:sz w:val="28"/>
          <w:szCs w:val="28"/>
        </w:rPr>
        <w:t>¬B</w:t>
      </w:r>
      <w:r w:rsidR="006F1CEA" w:rsidRPr="00C37EDD">
        <w:rPr>
          <w:rStyle w:val="katex-mathml"/>
          <w:rFonts w:eastAsiaTheme="majorEastAsia"/>
          <w:sz w:val="28"/>
          <w:szCs w:val="28"/>
        </w:rPr>
        <w:t>.</w:t>
      </w:r>
    </w:p>
    <w:p w14:paraId="1D16D72F" w14:textId="77777777" w:rsidR="00F55F66" w:rsidRPr="00C37EDD" w:rsidRDefault="00F55F66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ind w:firstLine="720"/>
        <w:jc w:val="both"/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2756773F" w14:textId="657AF5D6" w:rsidR="008106BD" w:rsidRPr="00C37EDD" w:rsidRDefault="008106BD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Билет </w:t>
      </w:r>
      <w:r w:rsidR="005476FD"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2</w:t>
      </w:r>
    </w:p>
    <w:p w14:paraId="1B4D4DEC" w14:textId="662C1181" w:rsidR="00F55F66" w:rsidRPr="00C37EDD" w:rsidRDefault="005D01FE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1.</w:t>
      </w:r>
      <w:r w:rsidR="0026314C" w:rsidRPr="00C37EDD">
        <w:rPr>
          <w:sz w:val="28"/>
          <w:szCs w:val="28"/>
        </w:rPr>
        <w:t> </w:t>
      </w:r>
      <w:r w:rsidRPr="00C37EDD">
        <w:rPr>
          <w:sz w:val="28"/>
          <w:szCs w:val="28"/>
        </w:rPr>
        <w:t>Алгоритм. Исполнитель алгоритма. Свойства и способы записи алгоритмов.</w:t>
      </w:r>
      <w:r w:rsidR="00846ECF" w:rsidRPr="00C37EDD">
        <w:rPr>
          <w:sz w:val="28"/>
          <w:szCs w:val="28"/>
        </w:rPr>
        <w:t xml:space="preserve"> Примеры.</w:t>
      </w:r>
    </w:p>
    <w:p w14:paraId="163F30B1" w14:textId="77777777" w:rsidR="00950B98" w:rsidRPr="00C37EDD" w:rsidRDefault="00F55F66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066146" w:rsidRPr="00C37EDD">
        <w:rPr>
          <w:rFonts w:ascii="Times New Roman" w:hAnsi="Times New Roman" w:cs="Times New Roman"/>
          <w:sz w:val="28"/>
          <w:szCs w:val="28"/>
          <w:lang w:val="ru-RU"/>
        </w:rPr>
        <w:t>Задача на кодирование графической информации.</w:t>
      </w:r>
    </w:p>
    <w:p w14:paraId="0B4EAAE4" w14:textId="77777777" w:rsidR="00950B98" w:rsidRPr="00C37EDD" w:rsidRDefault="00950B98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Пример постановки задачи</w:t>
      </w:r>
      <w:r w:rsidRPr="00C37EDD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28B907A5" w14:textId="0A20E5D9" w:rsidR="00066146" w:rsidRPr="00C37EDD" w:rsidRDefault="00066146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Рисунок размером 128 на 128 пикселей занимает в памяти 6 Кбайт</w:t>
      </w:r>
      <w:r w:rsidR="0026314C" w:rsidRPr="00C37EDD">
        <w:rPr>
          <w:sz w:val="28"/>
          <w:szCs w:val="28"/>
        </w:rPr>
        <w:br/>
      </w:r>
      <w:r w:rsidRPr="00C37EDD">
        <w:rPr>
          <w:sz w:val="28"/>
          <w:szCs w:val="28"/>
        </w:rPr>
        <w:t>(без уч</w:t>
      </w:r>
      <w:r w:rsidR="00775C1E" w:rsidRPr="00C37EDD">
        <w:rPr>
          <w:sz w:val="28"/>
          <w:szCs w:val="28"/>
        </w:rPr>
        <w:t>е</w:t>
      </w:r>
      <w:r w:rsidRPr="00C37EDD">
        <w:rPr>
          <w:sz w:val="28"/>
          <w:szCs w:val="28"/>
        </w:rPr>
        <w:t>та сжатия). Найдите максимально возможное количество цветов в</w:t>
      </w:r>
      <w:r w:rsidR="0026314C" w:rsidRPr="00C37EDD">
        <w:rPr>
          <w:sz w:val="28"/>
          <w:szCs w:val="28"/>
        </w:rPr>
        <w:t> </w:t>
      </w:r>
      <w:r w:rsidRPr="00C37EDD">
        <w:rPr>
          <w:sz w:val="28"/>
          <w:szCs w:val="28"/>
        </w:rPr>
        <w:t>палитре изображения.</w:t>
      </w:r>
    </w:p>
    <w:p w14:paraId="449553B9" w14:textId="490DC7BD" w:rsidR="00066146" w:rsidRPr="00C37EDD" w:rsidRDefault="00066146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7EC5629F" w14:textId="4895ACF0" w:rsidR="008106BD" w:rsidRPr="00C37EDD" w:rsidRDefault="008106BD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Билет</w:t>
      </w:r>
      <w:r w:rsidR="00F55F66"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3</w:t>
      </w:r>
    </w:p>
    <w:p w14:paraId="7D8C8F43" w14:textId="0CD1C2CF" w:rsidR="007462B6" w:rsidRPr="00C37EDD" w:rsidRDefault="007462B6" w:rsidP="0026314C">
      <w:pPr>
        <w:pStyle w:val="aff8"/>
        <w:widowControl w:val="0"/>
        <w:numPr>
          <w:ilvl w:val="0"/>
          <w:numId w:val="17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Логические</w:t>
      </w:r>
      <w:r w:rsidRPr="00C37EDD">
        <w:rPr>
          <w:spacing w:val="1"/>
          <w:sz w:val="28"/>
          <w:szCs w:val="28"/>
        </w:rPr>
        <w:t xml:space="preserve"> </w:t>
      </w:r>
      <w:r w:rsidRPr="00C37EDD">
        <w:rPr>
          <w:sz w:val="28"/>
          <w:szCs w:val="28"/>
        </w:rPr>
        <w:t>высказывания.</w:t>
      </w:r>
      <w:r w:rsidRPr="00C37EDD">
        <w:rPr>
          <w:spacing w:val="1"/>
          <w:sz w:val="28"/>
          <w:szCs w:val="28"/>
        </w:rPr>
        <w:t xml:space="preserve"> </w:t>
      </w:r>
      <w:r w:rsidRPr="00C37EDD">
        <w:rPr>
          <w:sz w:val="28"/>
          <w:szCs w:val="28"/>
        </w:rPr>
        <w:t>Логические</w:t>
      </w:r>
      <w:r w:rsidRPr="00C37EDD">
        <w:rPr>
          <w:spacing w:val="1"/>
          <w:sz w:val="28"/>
          <w:szCs w:val="28"/>
        </w:rPr>
        <w:t xml:space="preserve"> </w:t>
      </w:r>
      <w:r w:rsidRPr="00C37EDD">
        <w:rPr>
          <w:sz w:val="28"/>
          <w:szCs w:val="28"/>
        </w:rPr>
        <w:t>значения</w:t>
      </w:r>
      <w:r w:rsidRPr="00C37EDD">
        <w:rPr>
          <w:spacing w:val="1"/>
          <w:sz w:val="28"/>
          <w:szCs w:val="28"/>
        </w:rPr>
        <w:t xml:space="preserve"> </w:t>
      </w:r>
      <w:r w:rsidRPr="00C37EDD">
        <w:rPr>
          <w:sz w:val="28"/>
          <w:szCs w:val="28"/>
        </w:rPr>
        <w:t>высказываний.</w:t>
      </w:r>
      <w:r w:rsidRPr="00C37EDD">
        <w:rPr>
          <w:spacing w:val="1"/>
          <w:sz w:val="28"/>
          <w:szCs w:val="28"/>
        </w:rPr>
        <w:t xml:space="preserve"> </w:t>
      </w:r>
      <w:r w:rsidR="00066146" w:rsidRPr="00C37EDD">
        <w:rPr>
          <w:sz w:val="28"/>
          <w:szCs w:val="28"/>
        </w:rPr>
        <w:t>Простые</w:t>
      </w:r>
      <w:r w:rsidRPr="00C37EDD">
        <w:rPr>
          <w:spacing w:val="1"/>
          <w:sz w:val="28"/>
          <w:szCs w:val="28"/>
        </w:rPr>
        <w:t xml:space="preserve"> </w:t>
      </w:r>
      <w:r w:rsidRPr="00C37EDD">
        <w:rPr>
          <w:sz w:val="28"/>
          <w:szCs w:val="28"/>
        </w:rPr>
        <w:t>и</w:t>
      </w:r>
      <w:r w:rsidRPr="00C37EDD">
        <w:rPr>
          <w:spacing w:val="1"/>
          <w:sz w:val="28"/>
          <w:szCs w:val="28"/>
        </w:rPr>
        <w:t xml:space="preserve"> </w:t>
      </w:r>
      <w:r w:rsidRPr="00C37EDD">
        <w:rPr>
          <w:sz w:val="28"/>
          <w:szCs w:val="28"/>
        </w:rPr>
        <w:t>составные</w:t>
      </w:r>
      <w:r w:rsidRPr="00C37EDD">
        <w:rPr>
          <w:spacing w:val="1"/>
          <w:sz w:val="28"/>
          <w:szCs w:val="28"/>
        </w:rPr>
        <w:t xml:space="preserve"> </w:t>
      </w:r>
      <w:r w:rsidR="00C63A1E" w:rsidRPr="00C37EDD">
        <w:rPr>
          <w:sz w:val="28"/>
          <w:szCs w:val="28"/>
        </w:rPr>
        <w:t>высказывания.</w:t>
      </w:r>
    </w:p>
    <w:p w14:paraId="2DAE7428" w14:textId="52A01767" w:rsidR="00066146" w:rsidRPr="00C37EDD" w:rsidRDefault="00066146" w:rsidP="0026314C">
      <w:pPr>
        <w:pStyle w:val="aff8"/>
        <w:widowControl w:val="0"/>
        <w:numPr>
          <w:ilvl w:val="0"/>
          <w:numId w:val="17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Задача по теме «Системы счисления»</w:t>
      </w:r>
      <w:r w:rsidR="008F6ED9" w:rsidRPr="00C37EDD">
        <w:rPr>
          <w:sz w:val="28"/>
          <w:szCs w:val="28"/>
        </w:rPr>
        <w:t>.</w:t>
      </w:r>
    </w:p>
    <w:p w14:paraId="5F64DAB8" w14:textId="2F9851B9" w:rsidR="008F6ED9" w:rsidRPr="00C37EDD" w:rsidRDefault="008F6ED9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i/>
          <w:iCs/>
          <w:sz w:val="28"/>
          <w:szCs w:val="28"/>
        </w:rPr>
        <w:t>Пример постановки задачи</w:t>
      </w:r>
      <w:r w:rsidRPr="00C37EDD">
        <w:rPr>
          <w:i/>
          <w:sz w:val="28"/>
          <w:szCs w:val="28"/>
        </w:rPr>
        <w:t>.</w:t>
      </w:r>
    </w:p>
    <w:p w14:paraId="102FF732" w14:textId="63D6E20C" w:rsidR="00482BB8" w:rsidRPr="00C37EDD" w:rsidRDefault="00482BB8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Переведите целые числа из двоичной системы счисления в</w:t>
      </w:r>
      <w:r w:rsidR="0026314C" w:rsidRPr="00C37EDD">
        <w:rPr>
          <w:sz w:val="28"/>
          <w:szCs w:val="28"/>
        </w:rPr>
        <w:t> </w:t>
      </w:r>
      <w:r w:rsidRPr="00C37EDD">
        <w:rPr>
          <w:sz w:val="28"/>
          <w:szCs w:val="28"/>
        </w:rPr>
        <w:t>восьмеричную: а) 11011011</w:t>
      </w:r>
      <w:r w:rsidRPr="00C37EDD">
        <w:rPr>
          <w:sz w:val="28"/>
          <w:szCs w:val="28"/>
          <w:vertAlign w:val="subscript"/>
        </w:rPr>
        <w:t>2</w:t>
      </w:r>
      <w:r w:rsidR="00C63A1E" w:rsidRPr="00C37EDD">
        <w:rPr>
          <w:sz w:val="28"/>
          <w:szCs w:val="28"/>
        </w:rPr>
        <w:t>;</w:t>
      </w:r>
      <w:r w:rsidRPr="00C37EDD">
        <w:rPr>
          <w:sz w:val="28"/>
          <w:szCs w:val="28"/>
        </w:rPr>
        <w:t xml:space="preserve"> б) 11101110111</w:t>
      </w:r>
      <w:r w:rsidRPr="00C37EDD">
        <w:rPr>
          <w:sz w:val="28"/>
          <w:szCs w:val="28"/>
          <w:vertAlign w:val="subscript"/>
        </w:rPr>
        <w:t>2</w:t>
      </w:r>
      <w:r w:rsidR="00C63A1E" w:rsidRPr="00C37EDD">
        <w:rPr>
          <w:sz w:val="28"/>
          <w:szCs w:val="28"/>
        </w:rPr>
        <w:t>;</w:t>
      </w:r>
      <w:r w:rsidR="00E80561" w:rsidRPr="00C37EDD">
        <w:rPr>
          <w:sz w:val="28"/>
          <w:szCs w:val="28"/>
        </w:rPr>
        <w:t xml:space="preserve"> </w:t>
      </w:r>
      <w:r w:rsidRPr="00C37EDD">
        <w:rPr>
          <w:sz w:val="28"/>
          <w:szCs w:val="28"/>
        </w:rPr>
        <w:t>в) 11001100110011</w:t>
      </w:r>
      <w:r w:rsidRPr="00C37EDD">
        <w:rPr>
          <w:sz w:val="28"/>
          <w:szCs w:val="28"/>
          <w:vertAlign w:val="subscript"/>
        </w:rPr>
        <w:t>2</w:t>
      </w:r>
      <w:r w:rsidR="00C63A1E" w:rsidRPr="00C37EDD">
        <w:rPr>
          <w:sz w:val="28"/>
          <w:szCs w:val="28"/>
        </w:rPr>
        <w:t>.</w:t>
      </w:r>
    </w:p>
    <w:p w14:paraId="43577622" w14:textId="77777777" w:rsidR="00F55F66" w:rsidRPr="00C37EDD" w:rsidRDefault="00F55F66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ind w:firstLine="720"/>
        <w:jc w:val="both"/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552C0929" w14:textId="43850BB9" w:rsidR="008106BD" w:rsidRPr="00C37EDD" w:rsidRDefault="008106BD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Билет</w:t>
      </w:r>
      <w:r w:rsidR="00F55F66"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4</w:t>
      </w:r>
    </w:p>
    <w:p w14:paraId="5F1FB0BB" w14:textId="34D3E239" w:rsidR="00F55F66" w:rsidRPr="00C37EDD" w:rsidRDefault="00F55F66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1.</w:t>
      </w:r>
      <w:r w:rsidR="0026314C" w:rsidRPr="00C37EDD">
        <w:rPr>
          <w:sz w:val="28"/>
          <w:szCs w:val="28"/>
        </w:rPr>
        <w:t> </w:t>
      </w:r>
      <w:r w:rsidR="00D25D62" w:rsidRPr="00C37EDD">
        <w:rPr>
          <w:sz w:val="28"/>
          <w:szCs w:val="28"/>
        </w:rPr>
        <w:t>Двоичная система счисления. Перевод десятичных чисел в двоичную систему счисления. Двоичная арифметика. Двоичный код и распознавание лиц.</w:t>
      </w:r>
    </w:p>
    <w:p w14:paraId="6E3618FB" w14:textId="5EFFDD3A" w:rsidR="00C023EC" w:rsidRPr="00C37EDD" w:rsidRDefault="00F55F66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 xml:space="preserve">2. </w:t>
      </w:r>
      <w:r w:rsidR="00C023EC" w:rsidRPr="00C37EDD">
        <w:rPr>
          <w:sz w:val="28"/>
          <w:szCs w:val="28"/>
        </w:rPr>
        <w:t>Задача на работу со строковыми величинами.</w:t>
      </w:r>
    </w:p>
    <w:p w14:paraId="5F644C45" w14:textId="77777777" w:rsidR="008F6ED9" w:rsidRPr="00C37EDD" w:rsidRDefault="008F6ED9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Пример постановки задачи</w:t>
      </w:r>
      <w:r w:rsidRPr="00C37EDD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72FC195B" w14:textId="25B909BD" w:rsidR="005C6F77" w:rsidRPr="00C37EDD" w:rsidRDefault="00C023EC" w:rsidP="0026314C">
      <w:pPr>
        <w:pStyle w:val="ae"/>
        <w:widowControl w:val="0"/>
        <w:tabs>
          <w:tab w:val="left" w:pos="992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sz w:val="28"/>
          <w:szCs w:val="28"/>
          <w:lang w:val="ru-RU"/>
        </w:rPr>
        <w:t xml:space="preserve">Разработайте и отладьте программу, которая из слова </w:t>
      </w:r>
      <w:r w:rsidR="00C63A1E" w:rsidRPr="00C37ED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>ИНФОРМАТИКА</w:t>
      </w:r>
      <w:r w:rsidR="00C63A1E" w:rsidRPr="00C37ED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 xml:space="preserve"> получает слова </w:t>
      </w:r>
      <w:r w:rsidR="00C63A1E" w:rsidRPr="00C37ED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>ФОРМА</w:t>
      </w:r>
      <w:r w:rsidR="00C63A1E" w:rsidRPr="00C37ED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63A1E" w:rsidRPr="00C37ED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>ФИРМА</w:t>
      </w:r>
      <w:r w:rsidR="00C63A1E" w:rsidRPr="00C37ED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63A1E" w:rsidRPr="00C37ED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>МАК</w:t>
      </w:r>
      <w:r w:rsidR="00C63A1E" w:rsidRPr="00C37ED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26314C" w:rsidRPr="00C37ED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>подсчитывает общее количество символов в этих словах</w:t>
      </w:r>
      <w:r w:rsidR="00C63A1E" w:rsidRPr="00C37ED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7999FDF" w14:textId="77777777" w:rsidR="00F55F66" w:rsidRPr="00C37EDD" w:rsidRDefault="00F55F66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ind w:firstLine="720"/>
        <w:jc w:val="both"/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3E31EF08" w14:textId="46B7655C" w:rsidR="008106BD" w:rsidRPr="00C37EDD" w:rsidRDefault="008106BD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Билет 5</w:t>
      </w:r>
    </w:p>
    <w:p w14:paraId="25239A46" w14:textId="7EA3B240" w:rsidR="00B5315A" w:rsidRPr="00C37EDD" w:rsidRDefault="00B5315A" w:rsidP="0026314C">
      <w:pPr>
        <w:pStyle w:val="aff8"/>
        <w:widowControl w:val="0"/>
        <w:numPr>
          <w:ilvl w:val="0"/>
          <w:numId w:val="19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Ветвления. Составные условия (запись логических выражений на</w:t>
      </w:r>
      <w:r w:rsidR="0026314C" w:rsidRPr="00C37EDD">
        <w:rPr>
          <w:sz w:val="28"/>
          <w:szCs w:val="28"/>
        </w:rPr>
        <w:t> </w:t>
      </w:r>
      <w:r w:rsidRPr="00C37EDD">
        <w:rPr>
          <w:sz w:val="28"/>
          <w:szCs w:val="28"/>
        </w:rPr>
        <w:t>изучаемом</w:t>
      </w:r>
      <w:r w:rsidRPr="00C37EDD">
        <w:rPr>
          <w:spacing w:val="1"/>
          <w:sz w:val="28"/>
          <w:szCs w:val="28"/>
        </w:rPr>
        <w:t xml:space="preserve"> </w:t>
      </w:r>
      <w:r w:rsidRPr="00C37EDD">
        <w:rPr>
          <w:sz w:val="28"/>
          <w:szCs w:val="28"/>
        </w:rPr>
        <w:t>языке программирования).</w:t>
      </w:r>
    </w:p>
    <w:p w14:paraId="14F39DFB" w14:textId="043CC132" w:rsidR="00FD6B53" w:rsidRPr="00C37EDD" w:rsidRDefault="00FD6B53" w:rsidP="0026314C">
      <w:pPr>
        <w:pStyle w:val="aff8"/>
        <w:widowControl w:val="0"/>
        <w:numPr>
          <w:ilvl w:val="0"/>
          <w:numId w:val="19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Задача по теме «Логика»</w:t>
      </w:r>
      <w:r w:rsidR="008F6ED9" w:rsidRPr="00C37EDD">
        <w:rPr>
          <w:sz w:val="28"/>
          <w:szCs w:val="28"/>
        </w:rPr>
        <w:t>.</w:t>
      </w:r>
    </w:p>
    <w:p w14:paraId="60D3B1BC" w14:textId="77777777" w:rsidR="0026314C" w:rsidRPr="00C37EDD" w:rsidRDefault="0026314C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</w:p>
    <w:p w14:paraId="715DF940" w14:textId="77777777" w:rsidR="0026314C" w:rsidRPr="00C37EDD" w:rsidRDefault="0026314C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</w:p>
    <w:p w14:paraId="5A72ABF3" w14:textId="34566498" w:rsidR="008F6ED9" w:rsidRPr="00C37EDD" w:rsidRDefault="008F6ED9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lastRenderedPageBreak/>
        <w:t>Пример постановки задачи</w:t>
      </w:r>
      <w:r w:rsidRPr="00C37EDD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106DACC8" w14:textId="303FB1E1" w:rsidR="00C023EC" w:rsidRPr="00C37EDD" w:rsidRDefault="00C023EC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Определите наименьшее целое число X, для которого истинно высказывание: НЕ</w:t>
      </w:r>
      <w:r w:rsidR="00F55F66" w:rsidRPr="00C37EDD">
        <w:rPr>
          <w:sz w:val="28"/>
          <w:szCs w:val="28"/>
        </w:rPr>
        <w:t xml:space="preserve"> </w:t>
      </w:r>
      <w:r w:rsidRPr="00C37EDD">
        <w:rPr>
          <w:sz w:val="28"/>
          <w:szCs w:val="28"/>
        </w:rPr>
        <w:t>(</w:t>
      </w:r>
      <w:proofErr w:type="gramStart"/>
      <w:r w:rsidRPr="00C37EDD">
        <w:rPr>
          <w:sz w:val="28"/>
          <w:szCs w:val="28"/>
        </w:rPr>
        <w:t>X&lt;</w:t>
      </w:r>
      <w:proofErr w:type="gramEnd"/>
      <w:r w:rsidRPr="00C37EDD">
        <w:rPr>
          <w:sz w:val="28"/>
          <w:szCs w:val="28"/>
        </w:rPr>
        <w:t>59) И НЕ (</w:t>
      </w:r>
      <w:r w:rsidR="00FD6B53" w:rsidRPr="00C37EDD">
        <w:rPr>
          <w:sz w:val="28"/>
          <w:szCs w:val="28"/>
        </w:rPr>
        <w:t xml:space="preserve">Х </w:t>
      </w:r>
      <w:r w:rsidR="00C63A1E" w:rsidRPr="00C37EDD">
        <w:rPr>
          <w:sz w:val="28"/>
          <w:szCs w:val="28"/>
        </w:rPr>
        <w:t>–</w:t>
      </w:r>
      <w:r w:rsidR="00FD6B53" w:rsidRPr="00C37EDD">
        <w:rPr>
          <w:sz w:val="28"/>
          <w:szCs w:val="28"/>
        </w:rPr>
        <w:t xml:space="preserve"> четное</w:t>
      </w:r>
      <w:r w:rsidRPr="00C37EDD">
        <w:rPr>
          <w:sz w:val="28"/>
          <w:szCs w:val="28"/>
        </w:rPr>
        <w:t>)</w:t>
      </w:r>
      <w:r w:rsidR="00C63A1E" w:rsidRPr="00C37EDD">
        <w:rPr>
          <w:sz w:val="28"/>
          <w:szCs w:val="28"/>
        </w:rPr>
        <w:t>.</w:t>
      </w:r>
    </w:p>
    <w:p w14:paraId="3C3E2009" w14:textId="77777777" w:rsidR="00F55F66" w:rsidRPr="00C37EDD" w:rsidRDefault="00F55F66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ind w:firstLine="720"/>
        <w:jc w:val="both"/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35FA2588" w14:textId="771E32AD" w:rsidR="008106BD" w:rsidRPr="00C37EDD" w:rsidRDefault="008106BD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Билет 6</w:t>
      </w:r>
    </w:p>
    <w:p w14:paraId="671F47BA" w14:textId="463B67DF" w:rsidR="00990FB0" w:rsidRPr="00C37EDD" w:rsidRDefault="00990FB0" w:rsidP="0026314C">
      <w:pPr>
        <w:pStyle w:val="aff8"/>
        <w:widowControl w:val="0"/>
        <w:numPr>
          <w:ilvl w:val="0"/>
          <w:numId w:val="20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 xml:space="preserve">Электронная таблица. Типы данных в электронных таблицах. Правила ввода </w:t>
      </w:r>
      <w:r w:rsidR="00902965" w:rsidRPr="00C37EDD">
        <w:rPr>
          <w:sz w:val="28"/>
          <w:szCs w:val="28"/>
        </w:rPr>
        <w:t xml:space="preserve">формул </w:t>
      </w:r>
      <w:r w:rsidRPr="00C37EDD">
        <w:rPr>
          <w:sz w:val="28"/>
          <w:szCs w:val="28"/>
        </w:rPr>
        <w:t>в электронных таблицах.</w:t>
      </w:r>
    </w:p>
    <w:p w14:paraId="0606A432" w14:textId="2ABFC7CB" w:rsidR="008F6ED9" w:rsidRPr="00C37EDD" w:rsidRDefault="00022785" w:rsidP="0026314C">
      <w:pPr>
        <w:pStyle w:val="aff8"/>
        <w:widowControl w:val="0"/>
        <w:numPr>
          <w:ilvl w:val="0"/>
          <w:numId w:val="20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 xml:space="preserve">Задача по теме </w:t>
      </w:r>
      <w:r w:rsidR="00F55F66" w:rsidRPr="00C37EDD">
        <w:rPr>
          <w:sz w:val="28"/>
          <w:szCs w:val="28"/>
        </w:rPr>
        <w:t xml:space="preserve">«Системы </w:t>
      </w:r>
      <w:r w:rsidRPr="00C37EDD">
        <w:rPr>
          <w:sz w:val="28"/>
          <w:szCs w:val="28"/>
        </w:rPr>
        <w:t>счисления</w:t>
      </w:r>
      <w:r w:rsidR="00F55F66" w:rsidRPr="00C37EDD">
        <w:rPr>
          <w:sz w:val="28"/>
          <w:szCs w:val="28"/>
        </w:rPr>
        <w:t>»</w:t>
      </w:r>
      <w:r w:rsidRPr="00C37EDD">
        <w:rPr>
          <w:sz w:val="28"/>
          <w:szCs w:val="28"/>
        </w:rPr>
        <w:t>.</w:t>
      </w:r>
    </w:p>
    <w:p w14:paraId="01648C89" w14:textId="6E6C579B" w:rsidR="008F6ED9" w:rsidRPr="00C37EDD" w:rsidRDefault="008F6ED9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Пример постановки задачи.</w:t>
      </w:r>
    </w:p>
    <w:p w14:paraId="5940D037" w14:textId="12414331" w:rsidR="008106BD" w:rsidRPr="00C37EDD" w:rsidRDefault="008106BD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 xml:space="preserve">Найдите основание </w:t>
      </w:r>
      <w:r w:rsidRPr="00C37EDD">
        <w:rPr>
          <w:i/>
          <w:sz w:val="28"/>
          <w:szCs w:val="28"/>
        </w:rPr>
        <w:t>х</w:t>
      </w:r>
      <w:r w:rsidRPr="00C37EDD">
        <w:rPr>
          <w:sz w:val="28"/>
          <w:szCs w:val="28"/>
        </w:rPr>
        <w:t xml:space="preserve"> системы счисления, если:</w:t>
      </w:r>
    </w:p>
    <w:p w14:paraId="55755ADE" w14:textId="69CCC796" w:rsidR="008106BD" w:rsidRPr="00C37EDD" w:rsidRDefault="008106BD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а) 14</w:t>
      </w:r>
      <w:r w:rsidRPr="00C37EDD">
        <w:rPr>
          <w:i/>
          <w:sz w:val="28"/>
          <w:szCs w:val="28"/>
          <w:vertAlign w:val="subscript"/>
        </w:rPr>
        <w:t>x</w:t>
      </w:r>
      <w:r w:rsidRPr="00C37EDD">
        <w:rPr>
          <w:sz w:val="28"/>
          <w:szCs w:val="28"/>
        </w:rPr>
        <w:t xml:space="preserve"> = 9</w:t>
      </w:r>
      <w:r w:rsidRPr="00C37EDD">
        <w:rPr>
          <w:sz w:val="28"/>
          <w:szCs w:val="28"/>
          <w:vertAlign w:val="subscript"/>
        </w:rPr>
        <w:t>10</w:t>
      </w:r>
      <w:r w:rsidRPr="00C37EDD">
        <w:rPr>
          <w:sz w:val="28"/>
          <w:szCs w:val="28"/>
        </w:rPr>
        <w:t>; б) 2002</w:t>
      </w:r>
      <w:r w:rsidRPr="00C37EDD">
        <w:rPr>
          <w:i/>
          <w:sz w:val="28"/>
          <w:szCs w:val="28"/>
          <w:vertAlign w:val="subscript"/>
        </w:rPr>
        <w:t>x</w:t>
      </w:r>
      <w:r w:rsidRPr="00C37EDD">
        <w:rPr>
          <w:sz w:val="28"/>
          <w:szCs w:val="28"/>
        </w:rPr>
        <w:t xml:space="preserve"> = 130</w:t>
      </w:r>
      <w:r w:rsidRPr="00C37EDD">
        <w:rPr>
          <w:sz w:val="28"/>
          <w:szCs w:val="28"/>
          <w:vertAlign w:val="subscript"/>
        </w:rPr>
        <w:t>10</w:t>
      </w:r>
      <w:r w:rsidRPr="00C37EDD">
        <w:rPr>
          <w:sz w:val="28"/>
          <w:szCs w:val="28"/>
        </w:rPr>
        <w:t>.</w:t>
      </w:r>
    </w:p>
    <w:p w14:paraId="292B32A9" w14:textId="77777777" w:rsidR="00F55F66" w:rsidRPr="00C37EDD" w:rsidRDefault="00F55F66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ind w:firstLine="720"/>
        <w:jc w:val="both"/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4B88F3BB" w14:textId="1697E28D" w:rsidR="008106BD" w:rsidRPr="00C37EDD" w:rsidRDefault="008106BD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Билет 7</w:t>
      </w:r>
    </w:p>
    <w:p w14:paraId="5FFB2785" w14:textId="5BDAFE95" w:rsidR="008106BD" w:rsidRPr="00C37EDD" w:rsidRDefault="005D01FE" w:rsidP="0026314C">
      <w:pPr>
        <w:pStyle w:val="aff8"/>
        <w:widowControl w:val="0"/>
        <w:numPr>
          <w:ilvl w:val="0"/>
          <w:numId w:val="21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 xml:space="preserve">Язык программирования </w:t>
      </w:r>
      <w:r w:rsidR="008B5E33" w:rsidRPr="00C37EDD">
        <w:rPr>
          <w:sz w:val="28"/>
          <w:szCs w:val="28"/>
        </w:rPr>
        <w:t>(</w:t>
      </w:r>
      <w:r w:rsidRPr="00C37EDD">
        <w:rPr>
          <w:sz w:val="28"/>
          <w:szCs w:val="28"/>
          <w:lang w:val="en-US"/>
        </w:rPr>
        <w:t>Python</w:t>
      </w:r>
      <w:r w:rsidR="008B5E33" w:rsidRPr="00C37EDD">
        <w:rPr>
          <w:sz w:val="28"/>
          <w:szCs w:val="28"/>
        </w:rPr>
        <w:t>,</w:t>
      </w:r>
      <w:r w:rsidR="006B2102" w:rsidRPr="00C37EDD">
        <w:rPr>
          <w:sz w:val="28"/>
          <w:szCs w:val="28"/>
        </w:rPr>
        <w:t xml:space="preserve"> </w:t>
      </w:r>
      <w:r w:rsidRPr="00C37EDD">
        <w:rPr>
          <w:sz w:val="28"/>
          <w:szCs w:val="28"/>
          <w:lang w:val="en-US"/>
        </w:rPr>
        <w:t>Pascal</w:t>
      </w:r>
      <w:r w:rsidR="008B5E33" w:rsidRPr="00C37EDD">
        <w:rPr>
          <w:sz w:val="28"/>
          <w:szCs w:val="28"/>
        </w:rPr>
        <w:t xml:space="preserve"> и др.</w:t>
      </w:r>
      <w:r w:rsidRPr="00C37EDD">
        <w:rPr>
          <w:sz w:val="28"/>
          <w:szCs w:val="28"/>
        </w:rPr>
        <w:t>).</w:t>
      </w:r>
      <w:r w:rsidR="00567059" w:rsidRPr="00C37EDD">
        <w:rPr>
          <w:sz w:val="28"/>
          <w:szCs w:val="28"/>
        </w:rPr>
        <w:t xml:space="preserve"> Алфавит языка.</w:t>
      </w:r>
      <w:r w:rsidRPr="00C37EDD">
        <w:rPr>
          <w:sz w:val="28"/>
          <w:szCs w:val="28"/>
        </w:rPr>
        <w:t xml:space="preserve"> </w:t>
      </w:r>
      <w:r w:rsidR="00567059" w:rsidRPr="00C37EDD">
        <w:rPr>
          <w:sz w:val="28"/>
          <w:szCs w:val="28"/>
        </w:rPr>
        <w:t>Величины и операции над ними. Переменная: тип, имя, значение.</w:t>
      </w:r>
    </w:p>
    <w:p w14:paraId="1CE65333" w14:textId="7F17970B" w:rsidR="00BC2CD0" w:rsidRPr="00C37EDD" w:rsidRDefault="00BC2CD0" w:rsidP="0026314C">
      <w:pPr>
        <w:pStyle w:val="aff8"/>
        <w:widowControl w:val="0"/>
        <w:numPr>
          <w:ilvl w:val="0"/>
          <w:numId w:val="21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Задача по теме «Представление чисел в компьютере»</w:t>
      </w:r>
      <w:r w:rsidR="00077F5E" w:rsidRPr="00C37EDD">
        <w:rPr>
          <w:sz w:val="28"/>
          <w:szCs w:val="28"/>
        </w:rPr>
        <w:t>.</w:t>
      </w:r>
    </w:p>
    <w:p w14:paraId="1AFDB009" w14:textId="77777777" w:rsidR="00077F5E" w:rsidRPr="00C37EDD" w:rsidRDefault="00077F5E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Пример постановки задачи</w:t>
      </w:r>
      <w:r w:rsidRPr="00C37EDD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7237BB82" w14:textId="5B0670BF" w:rsidR="00BC2CD0" w:rsidRPr="00C37EDD" w:rsidRDefault="00BC2CD0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Постройте дополнительные коды чисел: а) 120; б) –48</w:t>
      </w:r>
      <w:r w:rsidR="00C63A1E" w:rsidRPr="00C37EDD">
        <w:rPr>
          <w:sz w:val="28"/>
          <w:szCs w:val="28"/>
        </w:rPr>
        <w:t>.</w:t>
      </w:r>
    </w:p>
    <w:p w14:paraId="3FD53AA6" w14:textId="77777777" w:rsidR="00BC2CD0" w:rsidRPr="00C37EDD" w:rsidRDefault="00BC2CD0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38204F3E" w14:textId="7B657F47" w:rsidR="008106BD" w:rsidRPr="00C37EDD" w:rsidRDefault="008106BD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Билет 8</w:t>
      </w:r>
    </w:p>
    <w:p w14:paraId="77DE25BF" w14:textId="29306E02" w:rsidR="0008253F" w:rsidRPr="00C37EDD" w:rsidRDefault="0008253F" w:rsidP="0026314C">
      <w:pPr>
        <w:pStyle w:val="aff8"/>
        <w:widowControl w:val="0"/>
        <w:numPr>
          <w:ilvl w:val="0"/>
          <w:numId w:val="22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Восьмеричная и шестнадцатеричная система счисления. Перевод чисел из восьмеричной и шестнадцатеричной системы в двоичную и</w:t>
      </w:r>
      <w:r w:rsidR="0026314C" w:rsidRPr="00C37EDD">
        <w:rPr>
          <w:sz w:val="28"/>
          <w:szCs w:val="28"/>
        </w:rPr>
        <w:t> </w:t>
      </w:r>
      <w:r w:rsidRPr="00C37EDD">
        <w:rPr>
          <w:sz w:val="28"/>
          <w:szCs w:val="28"/>
        </w:rPr>
        <w:t>десятичную системы и обратно.</w:t>
      </w:r>
    </w:p>
    <w:p w14:paraId="37BD5E72" w14:textId="4EF23A2D" w:rsidR="00D762FB" w:rsidRPr="00C37EDD" w:rsidRDefault="00D762FB" w:rsidP="0026314C">
      <w:pPr>
        <w:pStyle w:val="aff8"/>
        <w:widowControl w:val="0"/>
        <w:numPr>
          <w:ilvl w:val="0"/>
          <w:numId w:val="22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Задача по теме «Электронные таблицы».</w:t>
      </w:r>
    </w:p>
    <w:p w14:paraId="2DB7EF8A" w14:textId="77777777" w:rsidR="009D33BA" w:rsidRPr="00C37EDD" w:rsidRDefault="009D33BA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Пример постановки задачи</w:t>
      </w:r>
      <w:r w:rsidRPr="00C37EDD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1826AB93" w14:textId="41F916A5" w:rsidR="00D762FB" w:rsidRPr="00C37EDD" w:rsidRDefault="00D762FB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Дан фрагмент электронной таблицы. Определите значение в ячейке D3</w:t>
      </w:r>
      <w:r w:rsidR="00C63A1E" w:rsidRPr="00C37EDD">
        <w:rPr>
          <w:sz w:val="28"/>
          <w:szCs w:val="28"/>
        </w:rPr>
        <w:t>.</w:t>
      </w:r>
    </w:p>
    <w:p w14:paraId="0BE6A291" w14:textId="77777777" w:rsidR="0026314C" w:rsidRPr="00C37EDD" w:rsidRDefault="0026314C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0CDA0D30" w14:textId="3F6FE5FC" w:rsidR="00D762FB" w:rsidRPr="00C37EDD" w:rsidRDefault="00D762FB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jc w:val="center"/>
        <w:rPr>
          <w:sz w:val="28"/>
          <w:szCs w:val="28"/>
        </w:rPr>
      </w:pPr>
      <w:r w:rsidRPr="00C37EDD">
        <w:rPr>
          <w:noProof/>
          <w:sz w:val="28"/>
          <w:szCs w:val="28"/>
        </w:rPr>
        <w:drawing>
          <wp:inline distT="0" distB="0" distL="0" distR="0" wp14:anchorId="42D6C4DF" wp14:editId="30AACA89">
            <wp:extent cx="3713778" cy="755650"/>
            <wp:effectExtent l="0" t="0" r="127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3038" cy="79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03EFF" w14:textId="77777777" w:rsidR="00D762FB" w:rsidRPr="00C37EDD" w:rsidRDefault="00D762FB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jc w:val="center"/>
        <w:rPr>
          <w:sz w:val="28"/>
          <w:szCs w:val="28"/>
        </w:rPr>
      </w:pPr>
    </w:p>
    <w:p w14:paraId="1DEADF60" w14:textId="29F75A5C" w:rsidR="008106BD" w:rsidRPr="00C37EDD" w:rsidRDefault="008106BD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</w:rPr>
        <w:t>Билет</w:t>
      </w:r>
      <w:proofErr w:type="spellEnd"/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9</w:t>
      </w:r>
    </w:p>
    <w:p w14:paraId="503DD81B" w14:textId="1E3081EE" w:rsidR="00A80E0E" w:rsidRPr="00C37EDD" w:rsidRDefault="00A80E0E" w:rsidP="0026314C">
      <w:pPr>
        <w:pStyle w:val="aff8"/>
        <w:widowControl w:val="0"/>
        <w:numPr>
          <w:ilvl w:val="0"/>
          <w:numId w:val="23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Одномерный массив. Заполнение массива. Типовые алгоритмы обработки массива: суммирование элементов массива, поиск элемента с</w:t>
      </w:r>
      <w:r w:rsidR="0026314C" w:rsidRPr="00C37EDD">
        <w:rPr>
          <w:sz w:val="28"/>
          <w:szCs w:val="28"/>
        </w:rPr>
        <w:t> </w:t>
      </w:r>
      <w:r w:rsidRPr="00C37EDD">
        <w:rPr>
          <w:sz w:val="28"/>
          <w:szCs w:val="28"/>
        </w:rPr>
        <w:t>заданными свойствами.</w:t>
      </w:r>
    </w:p>
    <w:p w14:paraId="49AAB12F" w14:textId="79D36B11" w:rsidR="00FD6B53" w:rsidRPr="00C37EDD" w:rsidRDefault="00FD6B53" w:rsidP="0026314C">
      <w:pPr>
        <w:pStyle w:val="aff8"/>
        <w:widowControl w:val="0"/>
        <w:numPr>
          <w:ilvl w:val="0"/>
          <w:numId w:val="23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Задача по теме «Логика»</w:t>
      </w:r>
      <w:r w:rsidR="001B1E9F" w:rsidRPr="00C37EDD">
        <w:rPr>
          <w:sz w:val="28"/>
          <w:szCs w:val="28"/>
        </w:rPr>
        <w:t>.</w:t>
      </w:r>
    </w:p>
    <w:p w14:paraId="49FEDD83" w14:textId="77777777" w:rsidR="001B1E9F" w:rsidRPr="00C37EDD" w:rsidRDefault="001B1E9F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Пример постановки задачи</w:t>
      </w:r>
      <w:r w:rsidRPr="00C37EDD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6B105A6E" w14:textId="45F53DA2" w:rsidR="00FD6B53" w:rsidRPr="00C37EDD" w:rsidRDefault="00FD6B53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Определите наибольшее целое число X, для которого истинно высказывание:</w:t>
      </w:r>
    </w:p>
    <w:p w14:paraId="46A1763D" w14:textId="4B66EE97" w:rsidR="00FD6B53" w:rsidRPr="00C37EDD" w:rsidRDefault="00FD6B53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jc w:val="center"/>
        <w:rPr>
          <w:sz w:val="28"/>
          <w:szCs w:val="28"/>
        </w:rPr>
      </w:pPr>
      <w:r w:rsidRPr="00C37EDD">
        <w:rPr>
          <w:sz w:val="28"/>
          <w:szCs w:val="28"/>
        </w:rPr>
        <w:t>НЕ (X&gt;=60)</w:t>
      </w:r>
      <w:r w:rsidR="000E11B5" w:rsidRPr="00C37EDD">
        <w:rPr>
          <w:sz w:val="28"/>
          <w:szCs w:val="28"/>
        </w:rPr>
        <w:t xml:space="preserve"> </w:t>
      </w:r>
      <w:r w:rsidRPr="00C37EDD">
        <w:rPr>
          <w:sz w:val="28"/>
          <w:szCs w:val="28"/>
        </w:rPr>
        <w:t>И НЕ (X</w:t>
      </w:r>
      <w:r w:rsidR="0026314C" w:rsidRPr="00C37EDD">
        <w:rPr>
          <w:sz w:val="28"/>
          <w:szCs w:val="28"/>
        </w:rPr>
        <w:t xml:space="preserve"> – </w:t>
      </w:r>
      <w:r w:rsidRPr="00C37EDD">
        <w:rPr>
          <w:sz w:val="28"/>
          <w:szCs w:val="28"/>
        </w:rPr>
        <w:t>неч</w:t>
      </w:r>
      <w:r w:rsidR="00775C1E" w:rsidRPr="00C37EDD">
        <w:rPr>
          <w:sz w:val="28"/>
          <w:szCs w:val="28"/>
        </w:rPr>
        <w:t>е</w:t>
      </w:r>
      <w:r w:rsidRPr="00C37EDD">
        <w:rPr>
          <w:sz w:val="28"/>
          <w:szCs w:val="28"/>
        </w:rPr>
        <w:t>тное).</w:t>
      </w:r>
    </w:p>
    <w:p w14:paraId="56025441" w14:textId="77777777" w:rsidR="00F55F66" w:rsidRPr="00C37EDD" w:rsidRDefault="00F55F66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ind w:firstLine="720"/>
        <w:jc w:val="both"/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1C2C30EE" w14:textId="445F8BE6" w:rsidR="008106BD" w:rsidRPr="00C37EDD" w:rsidRDefault="008106BD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Билет 10</w:t>
      </w:r>
    </w:p>
    <w:p w14:paraId="0B43D69C" w14:textId="2086C05C" w:rsidR="00990FB0" w:rsidRPr="00C37EDD" w:rsidRDefault="00CB7BAB" w:rsidP="0026314C">
      <w:pPr>
        <w:pStyle w:val="aff8"/>
        <w:widowControl w:val="0"/>
        <w:numPr>
          <w:ilvl w:val="0"/>
          <w:numId w:val="44"/>
        </w:numPr>
        <w:tabs>
          <w:tab w:val="left" w:pos="992"/>
        </w:tabs>
        <w:spacing w:before="0" w:beforeAutospacing="0" w:after="0" w:afterAutospacing="0"/>
        <w:ind w:left="0" w:firstLine="720"/>
        <w:jc w:val="both"/>
        <w:rPr>
          <w:spacing w:val="-4"/>
          <w:sz w:val="28"/>
          <w:szCs w:val="28"/>
        </w:rPr>
      </w:pPr>
      <w:r w:rsidRPr="00C37EDD">
        <w:rPr>
          <w:sz w:val="28"/>
          <w:szCs w:val="28"/>
        </w:rPr>
        <w:t xml:space="preserve">Циклы </w:t>
      </w:r>
      <w:r w:rsidR="00990FB0" w:rsidRPr="00C37EDD">
        <w:rPr>
          <w:sz w:val="28"/>
          <w:szCs w:val="28"/>
        </w:rPr>
        <w:t>в программировании</w:t>
      </w:r>
      <w:r w:rsidRPr="00C37EDD">
        <w:rPr>
          <w:sz w:val="28"/>
          <w:szCs w:val="28"/>
        </w:rPr>
        <w:t>. Цикл с условием.</w:t>
      </w:r>
      <w:r w:rsidRPr="00C37EDD">
        <w:rPr>
          <w:spacing w:val="-4"/>
          <w:sz w:val="28"/>
          <w:szCs w:val="28"/>
        </w:rPr>
        <w:t xml:space="preserve"> Общий вид. Принцип работы. Примеры.</w:t>
      </w:r>
    </w:p>
    <w:p w14:paraId="245DDE7A" w14:textId="42D3B454" w:rsidR="00026636" w:rsidRPr="00C37EDD" w:rsidRDefault="00026636" w:rsidP="0026314C">
      <w:pPr>
        <w:pStyle w:val="aff8"/>
        <w:widowControl w:val="0"/>
        <w:numPr>
          <w:ilvl w:val="0"/>
          <w:numId w:val="44"/>
        </w:numPr>
        <w:tabs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lastRenderedPageBreak/>
        <w:t>Задача по теме «Логика»</w:t>
      </w:r>
      <w:r w:rsidR="001B1E9F" w:rsidRPr="00C37EDD">
        <w:rPr>
          <w:sz w:val="28"/>
          <w:szCs w:val="28"/>
        </w:rPr>
        <w:t>.</w:t>
      </w:r>
    </w:p>
    <w:p w14:paraId="485CAC84" w14:textId="1A962589" w:rsidR="001B1E9F" w:rsidRPr="00C37EDD" w:rsidRDefault="001B1E9F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i/>
          <w:iCs/>
          <w:sz w:val="28"/>
          <w:szCs w:val="28"/>
        </w:rPr>
      </w:pPr>
      <w:r w:rsidRPr="00C37EDD">
        <w:rPr>
          <w:i/>
          <w:iCs/>
          <w:sz w:val="28"/>
          <w:szCs w:val="28"/>
        </w:rPr>
        <w:t>Пример постановки задачи.</w:t>
      </w:r>
    </w:p>
    <w:p w14:paraId="71BFEC70" w14:textId="3B84361E" w:rsidR="003F42CC" w:rsidRPr="00C37EDD" w:rsidRDefault="003F42CC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Постройте цифровые схемы по следующим логическим выражениям:</w:t>
      </w:r>
      <w:r w:rsidR="0026314C" w:rsidRPr="00C37EDD">
        <w:rPr>
          <w:sz w:val="28"/>
          <w:szCs w:val="28"/>
        </w:rPr>
        <w:t xml:space="preserve"> </w:t>
      </w:r>
      <w:r w:rsidR="00F55F66" w:rsidRPr="00C37EDD">
        <w:rPr>
          <w:sz w:val="28"/>
          <w:szCs w:val="28"/>
        </w:rPr>
        <w:t>а)</w:t>
      </w:r>
      <w:r w:rsidR="0026314C" w:rsidRPr="00C37EDD">
        <w:rPr>
          <w:sz w:val="28"/>
          <w:szCs w:val="28"/>
        </w:rPr>
        <w:t> </w:t>
      </w:r>
      <w:r w:rsidR="00F55F66" w:rsidRPr="00C37EDD">
        <w:rPr>
          <w:sz w:val="28"/>
          <w:szCs w:val="28"/>
        </w:rPr>
        <w:t>А</w:t>
      </w:r>
      <w:r w:rsidRPr="00C37EDD">
        <w:rPr>
          <w:rFonts w:ascii="Cambria Math" w:hAnsi="Cambria Math" w:cs="Cambria Math"/>
          <w:sz w:val="28"/>
          <w:szCs w:val="28"/>
        </w:rPr>
        <w:t>∨</w:t>
      </w:r>
      <w:r w:rsidR="00F55F66" w:rsidRPr="00C37EDD">
        <w:rPr>
          <w:sz w:val="28"/>
          <w:szCs w:val="28"/>
        </w:rPr>
        <w:t>В; б)</w:t>
      </w:r>
      <w:r w:rsidR="0026314C" w:rsidRPr="00C37EDD">
        <w:rPr>
          <w:sz w:val="28"/>
          <w:szCs w:val="28"/>
        </w:rPr>
        <w:t> </w:t>
      </w:r>
      <w:r w:rsidR="00F55F66" w:rsidRPr="00C37EDD">
        <w:rPr>
          <w:sz w:val="28"/>
          <w:szCs w:val="28"/>
        </w:rPr>
        <w:t>А</w:t>
      </w:r>
      <w:r w:rsidRPr="00C37EDD">
        <w:rPr>
          <w:rFonts w:ascii="Cambria Math" w:hAnsi="Cambria Math" w:cs="Cambria Math"/>
          <w:sz w:val="28"/>
          <w:szCs w:val="28"/>
        </w:rPr>
        <w:t>∧</w:t>
      </w:r>
      <w:r w:rsidRPr="00C37EDD">
        <w:rPr>
          <w:sz w:val="28"/>
          <w:szCs w:val="28"/>
        </w:rPr>
        <w:t>В. Выясните, какие сигналы будут на выходе каждой цифровой схемы при всех возможных наборах сигналов на входах.</w:t>
      </w:r>
    </w:p>
    <w:p w14:paraId="17D7031B" w14:textId="77777777" w:rsidR="00F55F66" w:rsidRPr="00C37EDD" w:rsidRDefault="00F55F66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ind w:firstLine="720"/>
        <w:jc w:val="both"/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4A8F6D24" w14:textId="5A1CE068" w:rsidR="008106BD" w:rsidRPr="00C37EDD" w:rsidRDefault="008106BD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Билет 11</w:t>
      </w:r>
    </w:p>
    <w:p w14:paraId="266840D4" w14:textId="23ED2B92" w:rsidR="00D762FB" w:rsidRPr="00C37EDD" w:rsidRDefault="00D762FB" w:rsidP="0026314C">
      <w:pPr>
        <w:pStyle w:val="aff8"/>
        <w:widowControl w:val="0"/>
        <w:numPr>
          <w:ilvl w:val="0"/>
          <w:numId w:val="25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Вычисления в электронных таблицах. Относительная и абсолютная адресация.</w:t>
      </w:r>
    </w:p>
    <w:p w14:paraId="54B8D457" w14:textId="597E6B79" w:rsidR="00A234E7" w:rsidRPr="00C37EDD" w:rsidRDefault="00A234E7" w:rsidP="0026314C">
      <w:pPr>
        <w:pStyle w:val="aff8"/>
        <w:widowControl w:val="0"/>
        <w:numPr>
          <w:ilvl w:val="0"/>
          <w:numId w:val="25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 xml:space="preserve">Задача по теме </w:t>
      </w:r>
      <w:r w:rsidR="00F55F66" w:rsidRPr="00C37EDD">
        <w:rPr>
          <w:sz w:val="28"/>
          <w:szCs w:val="28"/>
        </w:rPr>
        <w:t>«С</w:t>
      </w:r>
      <w:r w:rsidRPr="00C37EDD">
        <w:rPr>
          <w:sz w:val="28"/>
          <w:szCs w:val="28"/>
        </w:rPr>
        <w:t>истемы счисления</w:t>
      </w:r>
      <w:r w:rsidR="00F55F66" w:rsidRPr="00C37EDD">
        <w:rPr>
          <w:sz w:val="28"/>
          <w:szCs w:val="28"/>
        </w:rPr>
        <w:t>»</w:t>
      </w:r>
      <w:r w:rsidRPr="00C37EDD">
        <w:rPr>
          <w:sz w:val="28"/>
          <w:szCs w:val="28"/>
        </w:rPr>
        <w:t>.</w:t>
      </w:r>
    </w:p>
    <w:p w14:paraId="3A0A73F4" w14:textId="726A00B3" w:rsidR="001B1E9F" w:rsidRPr="00C37EDD" w:rsidRDefault="001B1E9F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i/>
          <w:iCs/>
          <w:sz w:val="28"/>
          <w:szCs w:val="28"/>
        </w:rPr>
        <w:t>Пример постановки задачи</w:t>
      </w:r>
      <w:r w:rsidRPr="00C37EDD">
        <w:rPr>
          <w:sz w:val="28"/>
          <w:szCs w:val="28"/>
        </w:rPr>
        <w:t>.</w:t>
      </w:r>
    </w:p>
    <w:p w14:paraId="17B2DC04" w14:textId="5EBBA1AB" w:rsidR="00C63A1E" w:rsidRPr="00C37EDD" w:rsidRDefault="00A234E7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Для составления тр</w:t>
      </w:r>
      <w:r w:rsidR="00775C1E" w:rsidRPr="00C37EDD">
        <w:rPr>
          <w:sz w:val="28"/>
          <w:szCs w:val="28"/>
        </w:rPr>
        <w:t>е</w:t>
      </w:r>
      <w:r w:rsidRPr="00C37EDD">
        <w:rPr>
          <w:sz w:val="28"/>
          <w:szCs w:val="28"/>
        </w:rPr>
        <w:t>хбуквенных слов Саша пользуется алфавитом, состоящим из четыр</w:t>
      </w:r>
      <w:r w:rsidR="00775C1E" w:rsidRPr="00C37EDD">
        <w:rPr>
          <w:sz w:val="28"/>
          <w:szCs w:val="28"/>
        </w:rPr>
        <w:t>е</w:t>
      </w:r>
      <w:r w:rsidRPr="00C37EDD">
        <w:rPr>
          <w:sz w:val="28"/>
          <w:szCs w:val="28"/>
        </w:rPr>
        <w:t>х букв: К, О, Р, У. Он хочет записать все тр</w:t>
      </w:r>
      <w:r w:rsidR="00775C1E" w:rsidRPr="00C37EDD">
        <w:rPr>
          <w:sz w:val="28"/>
          <w:szCs w:val="28"/>
        </w:rPr>
        <w:t>е</w:t>
      </w:r>
      <w:r w:rsidRPr="00C37EDD">
        <w:rPr>
          <w:sz w:val="28"/>
          <w:szCs w:val="28"/>
        </w:rPr>
        <w:t>хбуквенные слова в алфавитном порядке. Вот начало списка:</w:t>
      </w:r>
    </w:p>
    <w:p w14:paraId="2420E59A" w14:textId="4429DA51" w:rsidR="00C63A1E" w:rsidRPr="00C37EDD" w:rsidRDefault="00A234E7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jc w:val="center"/>
        <w:rPr>
          <w:sz w:val="28"/>
          <w:szCs w:val="28"/>
        </w:rPr>
      </w:pPr>
      <w:r w:rsidRPr="00C37EDD">
        <w:rPr>
          <w:sz w:val="28"/>
          <w:szCs w:val="28"/>
        </w:rPr>
        <w:t>1</w:t>
      </w:r>
      <w:r w:rsidR="0026314C" w:rsidRPr="00C37EDD">
        <w:rPr>
          <w:sz w:val="28"/>
          <w:szCs w:val="28"/>
        </w:rPr>
        <w:t>)</w:t>
      </w:r>
      <w:r w:rsidRPr="00C37EDD">
        <w:rPr>
          <w:sz w:val="28"/>
          <w:szCs w:val="28"/>
        </w:rPr>
        <w:t xml:space="preserve"> ККК</w:t>
      </w:r>
      <w:r w:rsidR="0026314C" w:rsidRPr="00C37EDD">
        <w:rPr>
          <w:sz w:val="28"/>
          <w:szCs w:val="28"/>
        </w:rPr>
        <w:t>;</w:t>
      </w:r>
      <w:r w:rsidRPr="00C37EDD">
        <w:rPr>
          <w:sz w:val="28"/>
          <w:szCs w:val="28"/>
        </w:rPr>
        <w:t xml:space="preserve"> 2</w:t>
      </w:r>
      <w:r w:rsidR="0026314C" w:rsidRPr="00C37EDD">
        <w:rPr>
          <w:sz w:val="28"/>
          <w:szCs w:val="28"/>
        </w:rPr>
        <w:t>)</w:t>
      </w:r>
      <w:r w:rsidRPr="00C37EDD">
        <w:rPr>
          <w:sz w:val="28"/>
          <w:szCs w:val="28"/>
        </w:rPr>
        <w:t xml:space="preserve"> ККО</w:t>
      </w:r>
      <w:r w:rsidR="0026314C" w:rsidRPr="00C37EDD">
        <w:rPr>
          <w:sz w:val="28"/>
          <w:szCs w:val="28"/>
        </w:rPr>
        <w:t>;</w:t>
      </w:r>
      <w:r w:rsidRPr="00C37EDD">
        <w:rPr>
          <w:sz w:val="28"/>
          <w:szCs w:val="28"/>
        </w:rPr>
        <w:t xml:space="preserve"> 3</w:t>
      </w:r>
      <w:r w:rsidR="0026314C" w:rsidRPr="00C37EDD">
        <w:rPr>
          <w:sz w:val="28"/>
          <w:szCs w:val="28"/>
        </w:rPr>
        <w:t>)</w:t>
      </w:r>
      <w:r w:rsidRPr="00C37EDD">
        <w:rPr>
          <w:sz w:val="28"/>
          <w:szCs w:val="28"/>
        </w:rPr>
        <w:t xml:space="preserve"> ККР</w:t>
      </w:r>
      <w:r w:rsidR="0026314C" w:rsidRPr="00C37EDD">
        <w:rPr>
          <w:sz w:val="28"/>
          <w:szCs w:val="28"/>
        </w:rPr>
        <w:t>;</w:t>
      </w:r>
      <w:r w:rsidRPr="00C37EDD">
        <w:rPr>
          <w:sz w:val="28"/>
          <w:szCs w:val="28"/>
        </w:rPr>
        <w:t xml:space="preserve"> 4</w:t>
      </w:r>
      <w:r w:rsidR="0026314C" w:rsidRPr="00C37EDD">
        <w:rPr>
          <w:sz w:val="28"/>
          <w:szCs w:val="28"/>
        </w:rPr>
        <w:t>)</w:t>
      </w:r>
      <w:r w:rsidRPr="00C37EDD">
        <w:rPr>
          <w:sz w:val="28"/>
          <w:szCs w:val="28"/>
        </w:rPr>
        <w:t xml:space="preserve"> ККУ</w:t>
      </w:r>
      <w:r w:rsidR="0026314C" w:rsidRPr="00C37EDD">
        <w:rPr>
          <w:sz w:val="28"/>
          <w:szCs w:val="28"/>
        </w:rPr>
        <w:t>;</w:t>
      </w:r>
      <w:r w:rsidRPr="00C37EDD">
        <w:rPr>
          <w:sz w:val="28"/>
          <w:szCs w:val="28"/>
        </w:rPr>
        <w:t xml:space="preserve"> </w:t>
      </w:r>
      <w:r w:rsidR="00C63A1E" w:rsidRPr="00C37EDD">
        <w:rPr>
          <w:sz w:val="28"/>
          <w:szCs w:val="28"/>
        </w:rPr>
        <w:t>5</w:t>
      </w:r>
      <w:r w:rsidR="0026314C" w:rsidRPr="00C37EDD">
        <w:rPr>
          <w:sz w:val="28"/>
          <w:szCs w:val="28"/>
        </w:rPr>
        <w:t>)</w:t>
      </w:r>
      <w:r w:rsidR="00C63A1E" w:rsidRPr="00C37EDD">
        <w:rPr>
          <w:sz w:val="28"/>
          <w:szCs w:val="28"/>
        </w:rPr>
        <w:t xml:space="preserve"> КОК</w:t>
      </w:r>
      <w:r w:rsidR="0026314C" w:rsidRPr="00C37EDD">
        <w:rPr>
          <w:sz w:val="28"/>
          <w:szCs w:val="28"/>
        </w:rPr>
        <w:t>;</w:t>
      </w:r>
      <w:r w:rsidR="00C63A1E" w:rsidRPr="00C37EDD">
        <w:rPr>
          <w:sz w:val="28"/>
          <w:szCs w:val="28"/>
        </w:rPr>
        <w:t xml:space="preserve"> 6</w:t>
      </w:r>
      <w:r w:rsidR="0026314C" w:rsidRPr="00C37EDD">
        <w:rPr>
          <w:sz w:val="28"/>
          <w:szCs w:val="28"/>
        </w:rPr>
        <w:t>)</w:t>
      </w:r>
      <w:r w:rsidR="00C63A1E" w:rsidRPr="00C37EDD">
        <w:rPr>
          <w:sz w:val="28"/>
          <w:szCs w:val="28"/>
        </w:rPr>
        <w:t xml:space="preserve"> КОО.</w:t>
      </w:r>
    </w:p>
    <w:p w14:paraId="59FF41DD" w14:textId="1C7358DF" w:rsidR="00A234E7" w:rsidRPr="00C37EDD" w:rsidRDefault="00A234E7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Вопросы: 1. Сколько всего слов должно быть в списке? 2.</w:t>
      </w:r>
      <w:r w:rsidR="00C63A1E" w:rsidRPr="00C37EDD">
        <w:rPr>
          <w:sz w:val="28"/>
          <w:szCs w:val="28"/>
        </w:rPr>
        <w:t xml:space="preserve"> </w:t>
      </w:r>
      <w:r w:rsidRPr="00C37EDD">
        <w:rPr>
          <w:sz w:val="28"/>
          <w:szCs w:val="28"/>
        </w:rPr>
        <w:t>На каком месте от начала списка стоит слово ОКО? 3.</w:t>
      </w:r>
      <w:r w:rsidR="00C63A1E" w:rsidRPr="00C37EDD">
        <w:rPr>
          <w:sz w:val="28"/>
          <w:szCs w:val="28"/>
        </w:rPr>
        <w:t xml:space="preserve"> </w:t>
      </w:r>
      <w:r w:rsidRPr="00C37EDD">
        <w:rPr>
          <w:sz w:val="28"/>
          <w:szCs w:val="28"/>
        </w:rPr>
        <w:t>Какое слово стоит в списке</w:t>
      </w:r>
      <w:r w:rsidR="0026314C" w:rsidRPr="00C37EDD">
        <w:rPr>
          <w:sz w:val="28"/>
          <w:szCs w:val="28"/>
        </w:rPr>
        <w:br/>
      </w:r>
      <w:r w:rsidRPr="00C37EDD">
        <w:rPr>
          <w:sz w:val="28"/>
          <w:szCs w:val="28"/>
        </w:rPr>
        <w:t>на 37-м месте</w:t>
      </w:r>
      <w:r w:rsidR="00C63A1E" w:rsidRPr="00C37EDD">
        <w:rPr>
          <w:sz w:val="28"/>
          <w:szCs w:val="28"/>
        </w:rPr>
        <w:t>?</w:t>
      </w:r>
    </w:p>
    <w:p w14:paraId="7F8D57A5" w14:textId="77777777" w:rsidR="00F55F66" w:rsidRPr="00C37EDD" w:rsidRDefault="00F55F66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ind w:firstLine="720"/>
        <w:jc w:val="both"/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2225707B" w14:textId="14A91DE2" w:rsidR="008106BD" w:rsidRPr="00C37EDD" w:rsidRDefault="008106BD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</w:rPr>
        <w:t>Билет</w:t>
      </w:r>
      <w:proofErr w:type="spellEnd"/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12</w:t>
      </w:r>
    </w:p>
    <w:p w14:paraId="5CE2E858" w14:textId="6B4614E6" w:rsidR="00A27B5F" w:rsidRPr="00C37EDD" w:rsidRDefault="00A27B5F" w:rsidP="0026314C">
      <w:pPr>
        <w:pStyle w:val="aff8"/>
        <w:widowControl w:val="0"/>
        <w:numPr>
          <w:ilvl w:val="0"/>
          <w:numId w:val="26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Кодирование звука и видео.</w:t>
      </w:r>
    </w:p>
    <w:p w14:paraId="49394D0B" w14:textId="137599BE" w:rsidR="000E11B5" w:rsidRPr="00C37EDD" w:rsidRDefault="000E11B5" w:rsidP="0026314C">
      <w:pPr>
        <w:pStyle w:val="aff8"/>
        <w:widowControl w:val="0"/>
        <w:numPr>
          <w:ilvl w:val="0"/>
          <w:numId w:val="26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Задача по теме «Линейная программа»</w:t>
      </w:r>
      <w:r w:rsidR="00CB6E73" w:rsidRPr="00C37EDD">
        <w:rPr>
          <w:sz w:val="28"/>
          <w:szCs w:val="28"/>
        </w:rPr>
        <w:t>.</w:t>
      </w:r>
    </w:p>
    <w:p w14:paraId="587FB3A4" w14:textId="77777777" w:rsidR="00CB6E73" w:rsidRPr="00C37EDD" w:rsidRDefault="00CB6E73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Пример постановки задачи</w:t>
      </w:r>
      <w:r w:rsidRPr="00C37EDD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3D1F4AA6" w14:textId="356400A0" w:rsidR="000E11B5" w:rsidRPr="00C37EDD" w:rsidRDefault="00AD5E4C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 xml:space="preserve">Напишите программу, которая </w:t>
      </w:r>
      <w:r w:rsidR="000E11B5" w:rsidRPr="00C37EDD">
        <w:rPr>
          <w:sz w:val="28"/>
          <w:szCs w:val="28"/>
        </w:rPr>
        <w:t>вводит с клавиатуры два целых числа – цену 1 л бензина и объ</w:t>
      </w:r>
      <w:r w:rsidR="00775C1E" w:rsidRPr="00C37EDD">
        <w:rPr>
          <w:sz w:val="28"/>
          <w:szCs w:val="28"/>
        </w:rPr>
        <w:t>е</w:t>
      </w:r>
      <w:r w:rsidR="000E11B5" w:rsidRPr="00C37EDD">
        <w:rPr>
          <w:sz w:val="28"/>
          <w:szCs w:val="28"/>
        </w:rPr>
        <w:t>м бака автомобиля, и выводит на экран цену заправки полного бака. Оформите ввод и вывод так, как в примере:</w:t>
      </w:r>
    </w:p>
    <w:p w14:paraId="747F86F0" w14:textId="77777777" w:rsidR="000E11B5" w:rsidRPr="00C37EDD" w:rsidRDefault="000E11B5" w:rsidP="0026314C">
      <w:pPr>
        <w:pStyle w:val="ae"/>
        <w:widowControl w:val="0"/>
        <w:tabs>
          <w:tab w:val="left" w:pos="992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sz w:val="28"/>
          <w:szCs w:val="28"/>
          <w:lang w:val="ru-RU"/>
        </w:rPr>
        <w:t xml:space="preserve">Сколько стоит 1 л бензина? </w:t>
      </w:r>
      <w:r w:rsidRPr="00C37EDD">
        <w:rPr>
          <w:rFonts w:ascii="Times New Roman" w:hAnsi="Times New Roman" w:cs="Times New Roman"/>
          <w:b/>
          <w:sz w:val="28"/>
          <w:szCs w:val="28"/>
          <w:lang w:val="ru-RU"/>
        </w:rPr>
        <w:t>40</w:t>
      </w:r>
    </w:p>
    <w:p w14:paraId="5B688DB6" w14:textId="2C8B51DF" w:rsidR="000E11B5" w:rsidRPr="00C37EDD" w:rsidRDefault="000E11B5" w:rsidP="0026314C">
      <w:pPr>
        <w:pStyle w:val="ae"/>
        <w:widowControl w:val="0"/>
        <w:tabs>
          <w:tab w:val="left" w:pos="992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sz w:val="28"/>
          <w:szCs w:val="28"/>
          <w:lang w:val="ru-RU"/>
        </w:rPr>
        <w:t>Объ</w:t>
      </w:r>
      <w:r w:rsidR="00775C1E" w:rsidRPr="00C37ED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 xml:space="preserve">м бака? </w:t>
      </w:r>
      <w:r w:rsidRPr="00C37EDD">
        <w:rPr>
          <w:rFonts w:ascii="Times New Roman" w:hAnsi="Times New Roman" w:cs="Times New Roman"/>
          <w:b/>
          <w:sz w:val="28"/>
          <w:szCs w:val="28"/>
          <w:lang w:val="ru-RU"/>
        </w:rPr>
        <w:t>50</w:t>
      </w:r>
    </w:p>
    <w:p w14:paraId="551167F1" w14:textId="72FC1DC7" w:rsidR="000E11B5" w:rsidRPr="00C37EDD" w:rsidRDefault="000E11B5" w:rsidP="0026314C">
      <w:pPr>
        <w:pStyle w:val="ae"/>
        <w:widowControl w:val="0"/>
        <w:tabs>
          <w:tab w:val="left" w:pos="992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sz w:val="28"/>
          <w:szCs w:val="28"/>
          <w:lang w:val="ru-RU"/>
        </w:rPr>
        <w:t>Заправка стоит 2000 рублей</w:t>
      </w:r>
      <w:r w:rsidR="00C63A1E" w:rsidRPr="00C37ED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375E6AC" w14:textId="77777777" w:rsidR="000E11B5" w:rsidRPr="00C37EDD" w:rsidRDefault="000E11B5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5FC1D07F" w14:textId="36EC3361" w:rsidR="008106BD" w:rsidRPr="00C37EDD" w:rsidRDefault="008106BD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Билет 13</w:t>
      </w:r>
    </w:p>
    <w:p w14:paraId="4907965E" w14:textId="77777777" w:rsidR="00F55F66" w:rsidRPr="00C37EDD" w:rsidRDefault="00CB7BAB" w:rsidP="0026314C">
      <w:pPr>
        <w:pStyle w:val="aff8"/>
        <w:widowControl w:val="0"/>
        <w:numPr>
          <w:ilvl w:val="0"/>
          <w:numId w:val="27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Цикл</w:t>
      </w:r>
      <w:r w:rsidRPr="00C37EDD">
        <w:rPr>
          <w:spacing w:val="-9"/>
          <w:sz w:val="28"/>
          <w:szCs w:val="28"/>
        </w:rPr>
        <w:t xml:space="preserve"> </w:t>
      </w:r>
      <w:r w:rsidRPr="00C37EDD">
        <w:rPr>
          <w:sz w:val="28"/>
          <w:szCs w:val="28"/>
        </w:rPr>
        <w:t>с</w:t>
      </w:r>
      <w:r w:rsidRPr="00C37EDD">
        <w:rPr>
          <w:spacing w:val="-7"/>
          <w:sz w:val="28"/>
          <w:szCs w:val="28"/>
        </w:rPr>
        <w:t xml:space="preserve"> </w:t>
      </w:r>
      <w:r w:rsidRPr="00C37EDD">
        <w:rPr>
          <w:sz w:val="28"/>
          <w:szCs w:val="28"/>
        </w:rPr>
        <w:t>переменной.</w:t>
      </w:r>
      <w:r w:rsidRPr="00C37EDD">
        <w:rPr>
          <w:spacing w:val="-4"/>
          <w:sz w:val="28"/>
          <w:szCs w:val="28"/>
        </w:rPr>
        <w:t xml:space="preserve"> Общ</w:t>
      </w:r>
      <w:r w:rsidR="00F55F66" w:rsidRPr="00C37EDD">
        <w:rPr>
          <w:spacing w:val="-4"/>
          <w:sz w:val="28"/>
          <w:szCs w:val="28"/>
        </w:rPr>
        <w:t>ий вид. Принцип работы. Примеры.</w:t>
      </w:r>
    </w:p>
    <w:p w14:paraId="15228877" w14:textId="399A78C6" w:rsidR="00241F2D" w:rsidRPr="00C37EDD" w:rsidRDefault="00241F2D" w:rsidP="0026314C">
      <w:pPr>
        <w:pStyle w:val="aff8"/>
        <w:widowControl w:val="0"/>
        <w:numPr>
          <w:ilvl w:val="0"/>
          <w:numId w:val="27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Задача по теме «Электронные таблицы»</w:t>
      </w:r>
      <w:r w:rsidR="00CB6E73" w:rsidRPr="00C37EDD">
        <w:rPr>
          <w:sz w:val="28"/>
          <w:szCs w:val="28"/>
        </w:rPr>
        <w:t>.</w:t>
      </w:r>
    </w:p>
    <w:p w14:paraId="5D619DBF" w14:textId="77777777" w:rsidR="00CB6E73" w:rsidRPr="00C37EDD" w:rsidRDefault="00CB6E73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Пример постановки задачи</w:t>
      </w:r>
      <w:r w:rsidRPr="00C37EDD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544389C7" w14:textId="1E7BE6A2" w:rsidR="00241F2D" w:rsidRPr="00C37EDD" w:rsidRDefault="00241F2D" w:rsidP="0026314C">
      <w:pPr>
        <w:pStyle w:val="ae"/>
        <w:widowControl w:val="0"/>
        <w:tabs>
          <w:tab w:val="left" w:pos="992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sz w:val="28"/>
          <w:szCs w:val="28"/>
          <w:lang w:val="ru-RU"/>
        </w:rPr>
        <w:t>На листе 1 оформите таблицу</w:t>
      </w:r>
      <w:r w:rsidR="00C63A1E" w:rsidRPr="00C37ED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E097D6C" w14:textId="1E9FCDE6" w:rsidR="00241F2D" w:rsidRPr="00C37EDD" w:rsidRDefault="00241F2D" w:rsidP="0026314C">
      <w:pPr>
        <w:pStyle w:val="ae"/>
        <w:widowControl w:val="0"/>
        <w:tabs>
          <w:tab w:val="left" w:pos="992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C37EDD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68E27F89" wp14:editId="02F20E1C">
            <wp:extent cx="2772787" cy="122872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017" cy="122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E04AB" w14:textId="77777777" w:rsidR="0026314C" w:rsidRPr="00C37EDD" w:rsidRDefault="0026314C" w:rsidP="0026314C">
      <w:pPr>
        <w:pStyle w:val="ae"/>
        <w:widowControl w:val="0"/>
        <w:tabs>
          <w:tab w:val="left" w:pos="992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C67845" w14:textId="7935139A" w:rsidR="0069271C" w:rsidRPr="00C37EDD" w:rsidRDefault="00241F2D" w:rsidP="0026314C">
      <w:pPr>
        <w:pStyle w:val="ae"/>
        <w:widowControl w:val="0"/>
        <w:tabs>
          <w:tab w:val="left" w:pos="992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sz w:val="28"/>
          <w:szCs w:val="28"/>
          <w:lang w:val="ru-RU"/>
        </w:rPr>
        <w:t>Везде, где можно, для вычислений используйте формулы и вызовы встроенных функций.</w:t>
      </w:r>
      <w:r w:rsidR="0069271C" w:rsidRPr="00C37EDD">
        <w:rPr>
          <w:rFonts w:ascii="Times New Roman" w:hAnsi="Times New Roman" w:cs="Times New Roman"/>
          <w:sz w:val="28"/>
          <w:szCs w:val="28"/>
          <w:lang w:val="ru-RU"/>
        </w:rPr>
        <w:t xml:space="preserve"> По данным таблицы постройте круговую диаграмму, которая показывает долю затрат на каждый вид продуктов.</w:t>
      </w:r>
    </w:p>
    <w:p w14:paraId="3A6CDD3D" w14:textId="5A45C233" w:rsidR="008106BD" w:rsidRPr="00C37EDD" w:rsidRDefault="008106BD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lastRenderedPageBreak/>
        <w:t>Билет 14</w:t>
      </w:r>
    </w:p>
    <w:p w14:paraId="7A9D6CA0" w14:textId="1F5370E1" w:rsidR="00D67D4B" w:rsidRPr="00C37EDD" w:rsidRDefault="00F55F66" w:rsidP="0026314C">
      <w:pPr>
        <w:pStyle w:val="af"/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94"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26314C" w:rsidRPr="00C37ED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7462B6" w:rsidRPr="00C37EDD">
        <w:rPr>
          <w:rFonts w:ascii="Times New Roman" w:hAnsi="Times New Roman" w:cs="Times New Roman"/>
          <w:sz w:val="28"/>
          <w:szCs w:val="28"/>
          <w:lang w:val="ru-RU"/>
        </w:rPr>
        <w:t>Логические</w:t>
      </w:r>
      <w:r w:rsidR="007462B6" w:rsidRPr="00C37ED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7462B6" w:rsidRPr="00C37EDD">
        <w:rPr>
          <w:rFonts w:ascii="Times New Roman" w:hAnsi="Times New Roman" w:cs="Times New Roman"/>
          <w:sz w:val="28"/>
          <w:szCs w:val="28"/>
          <w:lang w:val="ru-RU"/>
        </w:rPr>
        <w:t>операции:</w:t>
      </w:r>
      <w:r w:rsidR="007462B6" w:rsidRPr="00C37ED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 xml:space="preserve">инверсия, </w:t>
      </w:r>
      <w:r w:rsidR="00D67D4B" w:rsidRPr="00C37EDD">
        <w:rPr>
          <w:rFonts w:ascii="Times New Roman" w:hAnsi="Times New Roman" w:cs="Times New Roman"/>
          <w:sz w:val="28"/>
          <w:szCs w:val="28"/>
          <w:lang w:val="ru-RU"/>
        </w:rPr>
        <w:t>конъюнкция, дизъюнкция, строгая дизъюнкция</w:t>
      </w:r>
      <w:r w:rsidR="00A10AD5" w:rsidRPr="00C37EDD">
        <w:rPr>
          <w:rFonts w:ascii="Times New Roman" w:hAnsi="Times New Roman" w:cs="Times New Roman"/>
          <w:sz w:val="28"/>
          <w:szCs w:val="28"/>
          <w:lang w:val="ru-RU"/>
        </w:rPr>
        <w:t>. Приоритет</w:t>
      </w:r>
      <w:r w:rsidR="00A10AD5" w:rsidRPr="00C37ED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A10AD5" w:rsidRPr="00C37EDD">
        <w:rPr>
          <w:rFonts w:ascii="Times New Roman" w:hAnsi="Times New Roman" w:cs="Times New Roman"/>
          <w:sz w:val="28"/>
          <w:szCs w:val="28"/>
          <w:lang w:val="ru-RU"/>
        </w:rPr>
        <w:t>логических</w:t>
      </w:r>
      <w:r w:rsidR="00A10AD5" w:rsidRPr="00C37ED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A10AD5" w:rsidRPr="00C37EDD">
        <w:rPr>
          <w:rFonts w:ascii="Times New Roman" w:hAnsi="Times New Roman" w:cs="Times New Roman"/>
          <w:sz w:val="28"/>
          <w:szCs w:val="28"/>
          <w:lang w:val="ru-RU"/>
        </w:rPr>
        <w:t>операций.</w:t>
      </w:r>
    </w:p>
    <w:p w14:paraId="0E6D6C74" w14:textId="2CFF955A" w:rsidR="002C1586" w:rsidRPr="00C37EDD" w:rsidRDefault="00F55F66" w:rsidP="0026314C">
      <w:pPr>
        <w:pStyle w:val="af"/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2C1586" w:rsidRPr="00C37EDD">
        <w:rPr>
          <w:rFonts w:ascii="Times New Roman" w:hAnsi="Times New Roman" w:cs="Times New Roman"/>
          <w:sz w:val="28"/>
          <w:szCs w:val="28"/>
          <w:lang w:val="ru-RU"/>
        </w:rPr>
        <w:t>Задача по теме «Ветвления»</w:t>
      </w:r>
      <w:r w:rsidR="00277D82" w:rsidRPr="00C37ED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DEB8BEF" w14:textId="46D98BF8" w:rsidR="00277D82" w:rsidRPr="00C37EDD" w:rsidRDefault="00277D82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Пример постановки задачи</w:t>
      </w:r>
      <w:r w:rsidRPr="00C37EDD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58607129" w14:textId="5779F1F2" w:rsidR="008106BD" w:rsidRPr="00C37EDD" w:rsidRDefault="008106BD" w:rsidP="0026314C">
      <w:pPr>
        <w:pStyle w:val="af"/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sz w:val="28"/>
          <w:szCs w:val="28"/>
          <w:lang w:val="ru-RU"/>
        </w:rPr>
        <w:t>Напишите программу, которая проверяет, является ли введ</w:t>
      </w:r>
      <w:r w:rsidR="00775C1E" w:rsidRPr="00C37ED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>нное число ч</w:t>
      </w:r>
      <w:r w:rsidR="00775C1E" w:rsidRPr="00C37ED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>тным.</w:t>
      </w:r>
    </w:p>
    <w:p w14:paraId="6BEAA005" w14:textId="77777777" w:rsidR="00F55F66" w:rsidRPr="00C37EDD" w:rsidRDefault="00F55F66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ind w:firstLine="720"/>
        <w:jc w:val="both"/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06E21C39" w14:textId="5F1E1AFD" w:rsidR="008106BD" w:rsidRPr="00C37EDD" w:rsidRDefault="008106BD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Билет 15</w:t>
      </w:r>
    </w:p>
    <w:p w14:paraId="25420F8E" w14:textId="0674EE46" w:rsidR="00DD2A61" w:rsidRPr="00C37EDD" w:rsidRDefault="00DD2A61" w:rsidP="0026314C">
      <w:pPr>
        <w:pStyle w:val="aff8"/>
        <w:widowControl w:val="0"/>
        <w:numPr>
          <w:ilvl w:val="0"/>
          <w:numId w:val="29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Одномерный массив. Нахождение наибольшего значения массива.</w:t>
      </w:r>
    </w:p>
    <w:p w14:paraId="4EE5A45B" w14:textId="0C2934CB" w:rsidR="00DD2A61" w:rsidRPr="00C37EDD" w:rsidRDefault="00DD2A61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Сортировка одномерного массива.</w:t>
      </w:r>
    </w:p>
    <w:p w14:paraId="1237F7B9" w14:textId="62393577" w:rsidR="002643E8" w:rsidRPr="00C37EDD" w:rsidRDefault="002643E8" w:rsidP="0026314C">
      <w:pPr>
        <w:pStyle w:val="aff8"/>
        <w:widowControl w:val="0"/>
        <w:numPr>
          <w:ilvl w:val="0"/>
          <w:numId w:val="29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Задача на определение истинности составного высказывания</w:t>
      </w:r>
      <w:r w:rsidR="00277D82" w:rsidRPr="00C37EDD">
        <w:rPr>
          <w:sz w:val="28"/>
          <w:szCs w:val="28"/>
        </w:rPr>
        <w:t>.</w:t>
      </w:r>
    </w:p>
    <w:p w14:paraId="4137B662" w14:textId="77777777" w:rsidR="00277D82" w:rsidRPr="00C37EDD" w:rsidRDefault="00277D82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Пример постановки задачи</w:t>
      </w:r>
      <w:r w:rsidRPr="00C37EDD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550CFFA0" w14:textId="4A3148D6" w:rsidR="002643E8" w:rsidRPr="00C37EDD" w:rsidRDefault="002643E8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Какие из привед</w:t>
      </w:r>
      <w:r w:rsidR="00775C1E" w:rsidRPr="00C37EDD">
        <w:rPr>
          <w:sz w:val="28"/>
          <w:szCs w:val="28"/>
        </w:rPr>
        <w:t>е</w:t>
      </w:r>
      <w:r w:rsidRPr="00C37EDD">
        <w:rPr>
          <w:sz w:val="28"/>
          <w:szCs w:val="28"/>
        </w:rPr>
        <w:t>нных слов удовлетворяют логическому условию</w:t>
      </w:r>
      <w:r w:rsidR="0026314C" w:rsidRPr="00C37EDD">
        <w:rPr>
          <w:sz w:val="28"/>
          <w:szCs w:val="28"/>
        </w:rPr>
        <w:br/>
      </w:r>
      <w:r w:rsidRPr="00C37EDD">
        <w:rPr>
          <w:sz w:val="28"/>
          <w:szCs w:val="28"/>
        </w:rPr>
        <w:t xml:space="preserve">«(1-я буква согласная → 2-я буква согласная) </w:t>
      </w:r>
      <w:r w:rsidRPr="00C37EDD">
        <w:rPr>
          <w:rFonts w:ascii="Cambria Math" w:hAnsi="Cambria Math" w:cs="Cambria Math"/>
          <w:sz w:val="28"/>
          <w:szCs w:val="28"/>
        </w:rPr>
        <w:t>∧</w:t>
      </w:r>
      <w:r w:rsidRPr="00C37EDD">
        <w:rPr>
          <w:sz w:val="28"/>
          <w:szCs w:val="28"/>
        </w:rPr>
        <w:t xml:space="preserve"> (последняя буква гласная → предпоследняя буква гласная)»:</w:t>
      </w:r>
    </w:p>
    <w:p w14:paraId="305E5343" w14:textId="3AD2FA69" w:rsidR="002643E8" w:rsidRPr="00C37EDD" w:rsidRDefault="002643E8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jc w:val="center"/>
        <w:rPr>
          <w:sz w:val="28"/>
          <w:szCs w:val="28"/>
        </w:rPr>
      </w:pPr>
      <w:r w:rsidRPr="00C37EDD">
        <w:rPr>
          <w:sz w:val="28"/>
          <w:szCs w:val="28"/>
        </w:rPr>
        <w:t>1) ОЗОН</w:t>
      </w:r>
      <w:r w:rsidR="002E4FC9" w:rsidRPr="00C37EDD">
        <w:rPr>
          <w:sz w:val="28"/>
          <w:szCs w:val="28"/>
        </w:rPr>
        <w:t>;</w:t>
      </w:r>
      <w:r w:rsidRPr="00C37EDD">
        <w:rPr>
          <w:sz w:val="28"/>
          <w:szCs w:val="28"/>
        </w:rPr>
        <w:t xml:space="preserve"> 2) ИГРА</w:t>
      </w:r>
      <w:r w:rsidR="002E4FC9" w:rsidRPr="00C37EDD">
        <w:rPr>
          <w:sz w:val="28"/>
          <w:szCs w:val="28"/>
        </w:rPr>
        <w:t>;</w:t>
      </w:r>
      <w:r w:rsidRPr="00C37EDD">
        <w:rPr>
          <w:sz w:val="28"/>
          <w:szCs w:val="28"/>
        </w:rPr>
        <w:t xml:space="preserve"> 3)</w:t>
      </w:r>
      <w:r w:rsidR="003F0D86" w:rsidRPr="00C37EDD">
        <w:rPr>
          <w:sz w:val="28"/>
          <w:szCs w:val="28"/>
        </w:rPr>
        <w:t xml:space="preserve"> </w:t>
      </w:r>
      <w:r w:rsidRPr="00C37EDD">
        <w:rPr>
          <w:sz w:val="28"/>
          <w:szCs w:val="28"/>
        </w:rPr>
        <w:t>МАФИЯ</w:t>
      </w:r>
      <w:r w:rsidR="002E4FC9" w:rsidRPr="00C37EDD">
        <w:rPr>
          <w:sz w:val="28"/>
          <w:szCs w:val="28"/>
        </w:rPr>
        <w:t>;</w:t>
      </w:r>
      <w:r w:rsidRPr="00C37EDD">
        <w:rPr>
          <w:sz w:val="28"/>
          <w:szCs w:val="28"/>
        </w:rPr>
        <w:t xml:space="preserve"> 4) ТРЕНАЖ</w:t>
      </w:r>
      <w:r w:rsidR="002E4FC9" w:rsidRPr="00C37EDD">
        <w:rPr>
          <w:sz w:val="28"/>
          <w:szCs w:val="28"/>
        </w:rPr>
        <w:t>.</w:t>
      </w:r>
    </w:p>
    <w:p w14:paraId="027C9E6A" w14:textId="77777777" w:rsidR="00F55F66" w:rsidRPr="00C37EDD" w:rsidRDefault="00F55F66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ind w:firstLine="720"/>
        <w:jc w:val="both"/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634B42E1" w14:textId="2F76CB11" w:rsidR="008106BD" w:rsidRPr="00C37EDD" w:rsidRDefault="008106BD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Билет 16</w:t>
      </w:r>
    </w:p>
    <w:p w14:paraId="1E09686D" w14:textId="2566C235" w:rsidR="00431BB4" w:rsidRPr="00C37EDD" w:rsidRDefault="00431BB4" w:rsidP="0026314C">
      <w:pPr>
        <w:pStyle w:val="aff8"/>
        <w:widowControl w:val="0"/>
        <w:numPr>
          <w:ilvl w:val="0"/>
          <w:numId w:val="30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Кодирование растровых и векторных рисунков. Достоинства и</w:t>
      </w:r>
      <w:r w:rsidR="0026314C" w:rsidRPr="00C37EDD">
        <w:rPr>
          <w:sz w:val="28"/>
          <w:szCs w:val="28"/>
        </w:rPr>
        <w:t> </w:t>
      </w:r>
      <w:r w:rsidRPr="00C37EDD">
        <w:rPr>
          <w:sz w:val="28"/>
          <w:szCs w:val="28"/>
        </w:rPr>
        <w:t>недостатки.</w:t>
      </w:r>
    </w:p>
    <w:p w14:paraId="4237C1AF" w14:textId="4C96BA4B" w:rsidR="00BC2CD0" w:rsidRPr="00C37EDD" w:rsidRDefault="00BC2CD0" w:rsidP="0026314C">
      <w:pPr>
        <w:pStyle w:val="aff8"/>
        <w:widowControl w:val="0"/>
        <w:numPr>
          <w:ilvl w:val="0"/>
          <w:numId w:val="30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Составьте блок-схему</w:t>
      </w:r>
      <w:r w:rsidR="00277D82" w:rsidRPr="00C37EDD">
        <w:rPr>
          <w:sz w:val="28"/>
          <w:szCs w:val="28"/>
        </w:rPr>
        <w:t>.</w:t>
      </w:r>
    </w:p>
    <w:p w14:paraId="4EF6FAD3" w14:textId="77777777" w:rsidR="00277D82" w:rsidRPr="00C37EDD" w:rsidRDefault="00277D82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bookmarkStart w:id="0" w:name="_Hlk219034290"/>
      <w:r w:rsidRPr="00C37EDD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Пример постановки задачи</w:t>
      </w:r>
      <w:r w:rsidRPr="00C37EDD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bookmarkEnd w:id="0"/>
    <w:p w14:paraId="700E1D9B" w14:textId="7235203A" w:rsidR="00BC2CD0" w:rsidRPr="00C37EDD" w:rsidRDefault="00BC2CD0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 xml:space="preserve">Для заданного значения </w:t>
      </w:r>
      <w:r w:rsidRPr="00C37EDD">
        <w:rPr>
          <w:i/>
          <w:sz w:val="28"/>
          <w:szCs w:val="28"/>
        </w:rPr>
        <w:t>x</w:t>
      </w:r>
      <w:r w:rsidRPr="00C37EDD">
        <w:rPr>
          <w:sz w:val="28"/>
          <w:szCs w:val="28"/>
        </w:rPr>
        <w:t xml:space="preserve"> вычислить значение </w:t>
      </w:r>
      <w:r w:rsidRPr="00C37EDD">
        <w:rPr>
          <w:i/>
          <w:sz w:val="28"/>
          <w:szCs w:val="28"/>
        </w:rPr>
        <w:t>y</w:t>
      </w:r>
      <w:r w:rsidRPr="00C37EDD">
        <w:rPr>
          <w:sz w:val="28"/>
          <w:szCs w:val="28"/>
        </w:rPr>
        <w:t xml:space="preserve"> по одной из формул: если </w:t>
      </w:r>
      <w:proofErr w:type="gramStart"/>
      <w:r w:rsidRPr="00C37EDD">
        <w:rPr>
          <w:i/>
          <w:sz w:val="28"/>
          <w:szCs w:val="28"/>
        </w:rPr>
        <w:t>x</w:t>
      </w:r>
      <w:r w:rsidRPr="00C37EDD">
        <w:rPr>
          <w:sz w:val="28"/>
          <w:szCs w:val="28"/>
        </w:rPr>
        <w:t xml:space="preserve"> &gt;</w:t>
      </w:r>
      <w:proofErr w:type="gramEnd"/>
      <w:r w:rsidRPr="00C37EDD">
        <w:rPr>
          <w:sz w:val="28"/>
          <w:szCs w:val="28"/>
        </w:rPr>
        <w:t xml:space="preserve"> 5, то </w:t>
      </w:r>
      <w:r w:rsidRPr="00C37EDD">
        <w:rPr>
          <w:i/>
          <w:sz w:val="28"/>
          <w:szCs w:val="28"/>
        </w:rPr>
        <w:t>y</w:t>
      </w:r>
      <w:r w:rsidRPr="00C37EDD">
        <w:rPr>
          <w:sz w:val="28"/>
          <w:szCs w:val="28"/>
        </w:rPr>
        <w:t xml:space="preserve"> = </w:t>
      </w:r>
      <w:r w:rsidRPr="00C37EDD">
        <w:rPr>
          <w:i/>
          <w:sz w:val="28"/>
          <w:szCs w:val="28"/>
        </w:rPr>
        <w:t>x</w:t>
      </w:r>
      <w:r w:rsidR="002E4FC9" w:rsidRPr="00C37EDD">
        <w:rPr>
          <w:i/>
          <w:sz w:val="28"/>
          <w:szCs w:val="28"/>
        </w:rPr>
        <w:t xml:space="preserve"> </w:t>
      </w:r>
      <w:r w:rsidR="002E4FC9" w:rsidRPr="00C37EDD">
        <w:rPr>
          <w:sz w:val="28"/>
          <w:szCs w:val="28"/>
        </w:rPr>
        <w:t>–</w:t>
      </w:r>
      <w:r w:rsidRPr="00C37EDD">
        <w:rPr>
          <w:sz w:val="28"/>
          <w:szCs w:val="28"/>
        </w:rPr>
        <w:t xml:space="preserve"> 8, иначе </w:t>
      </w:r>
      <w:r w:rsidRPr="00C37EDD">
        <w:rPr>
          <w:i/>
          <w:sz w:val="28"/>
          <w:szCs w:val="28"/>
        </w:rPr>
        <w:t>y</w:t>
      </w:r>
      <w:r w:rsidRPr="00C37EDD">
        <w:rPr>
          <w:sz w:val="28"/>
          <w:szCs w:val="28"/>
        </w:rPr>
        <w:t xml:space="preserve"> =</w:t>
      </w:r>
      <w:r w:rsidRPr="00C37EDD">
        <w:rPr>
          <w:i/>
          <w:sz w:val="28"/>
          <w:szCs w:val="28"/>
        </w:rPr>
        <w:t xml:space="preserve"> x</w:t>
      </w:r>
      <w:r w:rsidRPr="00C37EDD">
        <w:rPr>
          <w:sz w:val="28"/>
          <w:szCs w:val="28"/>
        </w:rPr>
        <w:t xml:space="preserve"> +</w:t>
      </w:r>
      <w:r w:rsidR="0026314C" w:rsidRPr="00C37EDD">
        <w:rPr>
          <w:sz w:val="28"/>
          <w:szCs w:val="28"/>
        </w:rPr>
        <w:t xml:space="preserve"> </w:t>
      </w:r>
      <w:r w:rsidRPr="00C37EDD">
        <w:rPr>
          <w:sz w:val="28"/>
          <w:szCs w:val="28"/>
        </w:rPr>
        <w:t>3.</w:t>
      </w:r>
    </w:p>
    <w:p w14:paraId="653F0E5E" w14:textId="77777777" w:rsidR="00F55F66" w:rsidRPr="00C37EDD" w:rsidRDefault="00F55F66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ind w:firstLine="720"/>
        <w:jc w:val="both"/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441F1D2B" w14:textId="7B223B04" w:rsidR="00F55F66" w:rsidRPr="00C37EDD" w:rsidRDefault="00F55F66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Билет 17</w:t>
      </w:r>
    </w:p>
    <w:p w14:paraId="5776E216" w14:textId="143C7D2A" w:rsidR="004800B9" w:rsidRPr="00C37EDD" w:rsidRDefault="004800B9" w:rsidP="0026314C">
      <w:pPr>
        <w:pStyle w:val="af"/>
        <w:widowControl w:val="0"/>
        <w:numPr>
          <w:ilvl w:val="0"/>
          <w:numId w:val="31"/>
        </w:numPr>
        <w:tabs>
          <w:tab w:val="clear" w:pos="720"/>
          <w:tab w:val="left" w:pos="992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sz w:val="28"/>
          <w:szCs w:val="28"/>
          <w:lang w:val="ru-RU"/>
        </w:rPr>
        <w:t xml:space="preserve">Представление целых чисел в </w:t>
      </w:r>
      <w:r w:rsidRPr="00C37EDD">
        <w:rPr>
          <w:rFonts w:ascii="Times New Roman" w:hAnsi="Times New Roman" w:cs="Times New Roman"/>
          <w:sz w:val="28"/>
          <w:szCs w:val="28"/>
        </w:rPr>
        <w:t>P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C37EDD">
        <w:rPr>
          <w:rFonts w:ascii="Times New Roman" w:hAnsi="Times New Roman" w:cs="Times New Roman"/>
          <w:sz w:val="28"/>
          <w:szCs w:val="28"/>
          <w:lang w:val="ru-RU"/>
        </w:rPr>
        <w:t>ичных</w:t>
      </w:r>
      <w:proofErr w:type="spellEnd"/>
      <w:r w:rsidRPr="00C37EDD">
        <w:rPr>
          <w:rFonts w:ascii="Times New Roman" w:hAnsi="Times New Roman" w:cs="Times New Roman"/>
          <w:sz w:val="28"/>
          <w:szCs w:val="28"/>
          <w:lang w:val="ru-RU"/>
        </w:rPr>
        <w:t xml:space="preserve"> системах счисления. Арифметические </w:t>
      </w:r>
      <w:r w:rsidRPr="00C37EDD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="00433C29" w:rsidRPr="00C37EDD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>операции</w:t>
      </w:r>
      <w:r w:rsidRPr="00C37ED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C37EDD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>Р-</w:t>
      </w:r>
      <w:proofErr w:type="spellStart"/>
      <w:r w:rsidRPr="00C37EDD">
        <w:rPr>
          <w:rFonts w:ascii="Times New Roman" w:hAnsi="Times New Roman" w:cs="Times New Roman"/>
          <w:sz w:val="28"/>
          <w:szCs w:val="28"/>
          <w:lang w:val="ru-RU"/>
        </w:rPr>
        <w:t>ичных</w:t>
      </w:r>
      <w:proofErr w:type="spellEnd"/>
      <w:r w:rsidRPr="00C37EDD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>системах</w:t>
      </w:r>
      <w:r w:rsidRPr="00C37EDD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>счисления.</w:t>
      </w:r>
    </w:p>
    <w:p w14:paraId="65464AE7" w14:textId="130A7473" w:rsidR="00D13A91" w:rsidRPr="00C37EDD" w:rsidRDefault="00D13A91" w:rsidP="0026314C">
      <w:pPr>
        <w:pStyle w:val="af"/>
        <w:widowControl w:val="0"/>
        <w:numPr>
          <w:ilvl w:val="0"/>
          <w:numId w:val="31"/>
        </w:numPr>
        <w:tabs>
          <w:tab w:val="clear" w:pos="720"/>
          <w:tab w:val="left" w:pos="992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sz w:val="28"/>
          <w:szCs w:val="28"/>
          <w:lang w:val="ru-RU"/>
        </w:rPr>
        <w:t>Задача по теме «Электронные таблицы».</w:t>
      </w:r>
    </w:p>
    <w:p w14:paraId="2431A155" w14:textId="52B87924" w:rsidR="00D13A91" w:rsidRPr="00C37EDD" w:rsidRDefault="00D13A91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Пример постановки задачи.</w:t>
      </w:r>
    </w:p>
    <w:p w14:paraId="66DAE2BB" w14:textId="6B3F02A9" w:rsidR="009E0EF2" w:rsidRPr="00C37EDD" w:rsidRDefault="009E0EF2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sz w:val="28"/>
          <w:szCs w:val="28"/>
          <w:lang w:val="ru-RU"/>
        </w:rPr>
        <w:t xml:space="preserve">Постройте таблицу значений функции </w:t>
      </w:r>
      <w:r w:rsidRPr="00C37EDD">
        <w:rPr>
          <w:rFonts w:ascii="Times New Roman" w:hAnsi="Times New Roman" w:cs="Times New Roman"/>
          <w:i/>
          <w:sz w:val="28"/>
          <w:szCs w:val="28"/>
        </w:rPr>
        <w:t>y</w:t>
      </w:r>
      <w:r w:rsidRPr="00C37E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=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C37EDD">
        <w:rPr>
          <w:rFonts w:ascii="Times New Roman" w:hAnsi="Times New Roman" w:cs="Times New Roman"/>
          <w:i/>
          <w:sz w:val="28"/>
          <w:szCs w:val="28"/>
        </w:rPr>
        <w:t>x </w:t>
      </w:r>
      <w:r w:rsidRPr="00C37EDD">
        <w:rPr>
          <w:rFonts w:ascii="Times New Roman" w:hAnsi="Times New Roman" w:cs="Times New Roman"/>
          <w:i/>
          <w:sz w:val="28"/>
          <w:szCs w:val="28"/>
          <w:lang w:val="ru-RU"/>
        </w:rPr>
        <w:t>–</w:t>
      </w:r>
      <w:r w:rsidRPr="00C37EDD">
        <w:rPr>
          <w:rFonts w:ascii="Times New Roman" w:hAnsi="Times New Roman" w:cs="Times New Roman"/>
          <w:i/>
          <w:sz w:val="28"/>
          <w:szCs w:val="28"/>
        </w:rPr>
        <w:t> a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C37EDD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C37EDD">
        <w:rPr>
          <w:rFonts w:ascii="Times New Roman" w:hAnsi="Times New Roman" w:cs="Times New Roman"/>
          <w:i/>
          <w:sz w:val="28"/>
          <w:szCs w:val="28"/>
        </w:rPr>
        <w:t> </w:t>
      </w:r>
      <w:r w:rsidRPr="00C37E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+ </w:t>
      </w:r>
      <w:r w:rsidRPr="00C37EDD">
        <w:rPr>
          <w:rFonts w:ascii="Times New Roman" w:hAnsi="Times New Roman" w:cs="Times New Roman"/>
          <w:i/>
          <w:sz w:val="28"/>
          <w:szCs w:val="28"/>
        </w:rPr>
        <w:t>b</w:t>
      </w:r>
      <w:r w:rsidRPr="00C37E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>на отрезке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br/>
        <w:t xml:space="preserve">[0; 20] с шагом 1. Используйте значения </w:t>
      </w:r>
      <w:r w:rsidRPr="00C37EDD">
        <w:rPr>
          <w:rFonts w:ascii="Times New Roman" w:hAnsi="Times New Roman" w:cs="Times New Roman"/>
          <w:i/>
          <w:sz w:val="28"/>
          <w:szCs w:val="28"/>
        </w:rPr>
        <w:t>a</w:t>
      </w:r>
      <w:r w:rsidRPr="00C37E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37E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37EDD">
        <w:rPr>
          <w:rFonts w:ascii="Times New Roman" w:hAnsi="Times New Roman" w:cs="Times New Roman"/>
          <w:i/>
          <w:sz w:val="28"/>
          <w:szCs w:val="28"/>
        </w:rPr>
        <w:t>b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 xml:space="preserve">, которые записаны в ячейках </w:t>
      </w:r>
      <w:r w:rsidRPr="00C37EDD">
        <w:rPr>
          <w:rFonts w:ascii="Times New Roman" w:hAnsi="Times New Roman" w:cs="Times New Roman"/>
          <w:sz w:val="28"/>
          <w:szCs w:val="28"/>
        </w:rPr>
        <w:t>B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 xml:space="preserve">1 и </w:t>
      </w:r>
      <w:r w:rsidRPr="00C37EDD">
        <w:rPr>
          <w:rFonts w:ascii="Times New Roman" w:hAnsi="Times New Roman" w:cs="Times New Roman"/>
          <w:sz w:val="28"/>
          <w:szCs w:val="28"/>
        </w:rPr>
        <w:t>B</w:t>
      </w:r>
      <w:r w:rsidR="006B2102" w:rsidRPr="00C37EDD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 xml:space="preserve">Затем постройте график этой функции (используйте диаграмму типа </w:t>
      </w:r>
      <w:r w:rsidRPr="00C37EDD">
        <w:rPr>
          <w:rFonts w:ascii="Times New Roman" w:hAnsi="Times New Roman" w:cs="Times New Roman"/>
          <w:i/>
          <w:sz w:val="28"/>
          <w:szCs w:val="28"/>
          <w:lang w:val="ru-RU"/>
        </w:rPr>
        <w:t>Точечная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 xml:space="preserve">). При изменении значений в ячейках </w:t>
      </w:r>
      <w:r w:rsidRPr="00C37EDD">
        <w:rPr>
          <w:rFonts w:ascii="Times New Roman" w:hAnsi="Times New Roman" w:cs="Times New Roman"/>
          <w:sz w:val="28"/>
          <w:szCs w:val="28"/>
        </w:rPr>
        <w:t>B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 xml:space="preserve">1 и </w:t>
      </w:r>
      <w:r w:rsidRPr="00C37EDD">
        <w:rPr>
          <w:rFonts w:ascii="Times New Roman" w:hAnsi="Times New Roman" w:cs="Times New Roman"/>
          <w:sz w:val="28"/>
          <w:szCs w:val="28"/>
        </w:rPr>
        <w:t>B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>2 график должен автоматически перестраиваться.</w:t>
      </w:r>
    </w:p>
    <w:p w14:paraId="772DCB5D" w14:textId="2E49F8CF" w:rsidR="009E0EF2" w:rsidRPr="00C37EDD" w:rsidRDefault="009E0EF2" w:rsidP="0026314C">
      <w:pPr>
        <w:pStyle w:val="af"/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6D6810" w14:textId="6B55F11F" w:rsidR="008106BD" w:rsidRPr="00C37EDD" w:rsidRDefault="008106BD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Билет 18</w:t>
      </w:r>
    </w:p>
    <w:p w14:paraId="23AEF8EE" w14:textId="5BE7D63D" w:rsidR="00567059" w:rsidRPr="00C37EDD" w:rsidRDefault="00567059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1.</w:t>
      </w:r>
      <w:r w:rsidR="0026314C" w:rsidRPr="00C37EDD">
        <w:rPr>
          <w:sz w:val="28"/>
          <w:szCs w:val="28"/>
        </w:rPr>
        <w:t> </w:t>
      </w:r>
      <w:r w:rsidRPr="00C37EDD">
        <w:rPr>
          <w:sz w:val="28"/>
          <w:szCs w:val="28"/>
        </w:rPr>
        <w:t>Оператор присваивания. Арифметические</w:t>
      </w:r>
      <w:r w:rsidRPr="00C37EDD">
        <w:rPr>
          <w:spacing w:val="1"/>
          <w:sz w:val="28"/>
          <w:szCs w:val="28"/>
        </w:rPr>
        <w:t xml:space="preserve"> </w:t>
      </w:r>
      <w:r w:rsidRPr="00C37EDD">
        <w:rPr>
          <w:sz w:val="28"/>
          <w:szCs w:val="28"/>
        </w:rPr>
        <w:t>выражения</w:t>
      </w:r>
      <w:r w:rsidRPr="00C37EDD">
        <w:rPr>
          <w:spacing w:val="1"/>
          <w:sz w:val="28"/>
          <w:szCs w:val="28"/>
        </w:rPr>
        <w:t xml:space="preserve"> </w:t>
      </w:r>
      <w:r w:rsidRPr="00C37EDD">
        <w:rPr>
          <w:sz w:val="28"/>
          <w:szCs w:val="28"/>
        </w:rPr>
        <w:t>и</w:t>
      </w:r>
      <w:r w:rsidRPr="00C37EDD">
        <w:rPr>
          <w:spacing w:val="1"/>
          <w:sz w:val="28"/>
          <w:szCs w:val="28"/>
        </w:rPr>
        <w:t xml:space="preserve"> </w:t>
      </w:r>
      <w:r w:rsidRPr="00C37EDD">
        <w:rPr>
          <w:sz w:val="28"/>
          <w:szCs w:val="28"/>
        </w:rPr>
        <w:t>порядок</w:t>
      </w:r>
      <w:r w:rsidRPr="00C37EDD">
        <w:rPr>
          <w:spacing w:val="1"/>
          <w:sz w:val="28"/>
          <w:szCs w:val="28"/>
        </w:rPr>
        <w:t xml:space="preserve"> </w:t>
      </w:r>
      <w:r w:rsidRPr="00C37EDD">
        <w:rPr>
          <w:sz w:val="28"/>
          <w:szCs w:val="28"/>
        </w:rPr>
        <w:t>их</w:t>
      </w:r>
      <w:r w:rsidRPr="00C37EDD">
        <w:rPr>
          <w:spacing w:val="1"/>
          <w:sz w:val="28"/>
          <w:szCs w:val="28"/>
        </w:rPr>
        <w:t xml:space="preserve"> </w:t>
      </w:r>
      <w:r w:rsidRPr="00C37EDD">
        <w:rPr>
          <w:sz w:val="28"/>
          <w:szCs w:val="28"/>
        </w:rPr>
        <w:t>вычисления.</w:t>
      </w:r>
      <w:r w:rsidRPr="00C37EDD">
        <w:rPr>
          <w:spacing w:val="71"/>
          <w:sz w:val="28"/>
          <w:szCs w:val="28"/>
        </w:rPr>
        <w:t xml:space="preserve"> </w:t>
      </w:r>
      <w:r w:rsidRPr="00C37EDD">
        <w:rPr>
          <w:sz w:val="28"/>
          <w:szCs w:val="28"/>
        </w:rPr>
        <w:t>Операции</w:t>
      </w:r>
      <w:r w:rsidRPr="00C37EDD">
        <w:rPr>
          <w:spacing w:val="71"/>
          <w:sz w:val="28"/>
          <w:szCs w:val="28"/>
        </w:rPr>
        <w:t xml:space="preserve"> </w:t>
      </w:r>
      <w:r w:rsidRPr="00C37EDD">
        <w:rPr>
          <w:sz w:val="28"/>
          <w:szCs w:val="28"/>
        </w:rPr>
        <w:t>с</w:t>
      </w:r>
      <w:r w:rsidRPr="00C37EDD">
        <w:rPr>
          <w:spacing w:val="70"/>
          <w:sz w:val="28"/>
          <w:szCs w:val="28"/>
        </w:rPr>
        <w:t xml:space="preserve"> </w:t>
      </w:r>
      <w:r w:rsidRPr="00C37EDD">
        <w:rPr>
          <w:sz w:val="28"/>
          <w:szCs w:val="28"/>
        </w:rPr>
        <w:t>целыми</w:t>
      </w:r>
      <w:r w:rsidRPr="00C37EDD">
        <w:rPr>
          <w:spacing w:val="71"/>
          <w:sz w:val="28"/>
          <w:szCs w:val="28"/>
        </w:rPr>
        <w:t xml:space="preserve"> </w:t>
      </w:r>
      <w:r w:rsidRPr="00C37EDD">
        <w:rPr>
          <w:sz w:val="28"/>
          <w:szCs w:val="28"/>
        </w:rPr>
        <w:t>числами: целочисленное</w:t>
      </w:r>
      <w:r w:rsidRPr="00C37EDD">
        <w:rPr>
          <w:spacing w:val="70"/>
          <w:sz w:val="28"/>
          <w:szCs w:val="28"/>
        </w:rPr>
        <w:t xml:space="preserve"> </w:t>
      </w:r>
      <w:r w:rsidRPr="00C37EDD">
        <w:rPr>
          <w:sz w:val="28"/>
          <w:szCs w:val="28"/>
        </w:rPr>
        <w:t>деление, остаток</w:t>
      </w:r>
      <w:r w:rsidR="0026314C" w:rsidRPr="00C37EDD">
        <w:rPr>
          <w:sz w:val="28"/>
          <w:szCs w:val="28"/>
        </w:rPr>
        <w:t xml:space="preserve"> </w:t>
      </w:r>
      <w:r w:rsidRPr="00C37EDD">
        <w:rPr>
          <w:sz w:val="28"/>
          <w:szCs w:val="28"/>
        </w:rPr>
        <w:t>от деления.</w:t>
      </w:r>
    </w:p>
    <w:p w14:paraId="0C9CF1E8" w14:textId="77777777" w:rsidR="005F1AE3" w:rsidRPr="00C37EDD" w:rsidRDefault="00431BB4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sz w:val="28"/>
          <w:szCs w:val="28"/>
          <w:lang w:val="ru-RU"/>
        </w:rPr>
        <w:t>2. Задача на кодирование графической информации</w:t>
      </w:r>
      <w:r w:rsidR="005F1AE3" w:rsidRPr="00C37ED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EBF802B" w14:textId="77777777" w:rsidR="005F1AE3" w:rsidRPr="00C37EDD" w:rsidRDefault="005F1AE3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Пример постановки задачи</w:t>
      </w:r>
      <w:r w:rsidRPr="00C37EDD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695586EB" w14:textId="031B6B2E" w:rsidR="00431BB4" w:rsidRPr="00C37EDD" w:rsidRDefault="00431BB4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sz w:val="28"/>
          <w:szCs w:val="28"/>
          <w:lang w:val="ru-RU"/>
        </w:rPr>
        <w:t>Рисунок размером 448 на 128 пикселей закодирован с палитрой 2 цвета. Сколько килобайт занимает в памяти рисунок без уч</w:t>
      </w:r>
      <w:r w:rsidR="00775C1E" w:rsidRPr="00C37ED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>та сжатия?</w:t>
      </w:r>
    </w:p>
    <w:p w14:paraId="2BD57F38" w14:textId="6812BB8C" w:rsidR="008106BD" w:rsidRPr="00C37EDD" w:rsidRDefault="008106BD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lastRenderedPageBreak/>
        <w:t>Билет 19</w:t>
      </w:r>
    </w:p>
    <w:p w14:paraId="4400BB2C" w14:textId="31B1DE73" w:rsidR="007462B6" w:rsidRPr="00C37EDD" w:rsidRDefault="007462B6" w:rsidP="0026314C">
      <w:pPr>
        <w:pStyle w:val="af"/>
        <w:widowControl w:val="0"/>
        <w:numPr>
          <w:ilvl w:val="0"/>
          <w:numId w:val="33"/>
        </w:numPr>
        <w:tabs>
          <w:tab w:val="clear" w:pos="720"/>
          <w:tab w:val="left" w:pos="992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sz w:val="28"/>
          <w:szCs w:val="28"/>
          <w:lang w:val="ru-RU"/>
        </w:rPr>
        <w:t>Логические</w:t>
      </w:r>
      <w:r w:rsidRPr="00C37ED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37EDD">
        <w:rPr>
          <w:rFonts w:ascii="Times New Roman" w:hAnsi="Times New Roman" w:cs="Times New Roman"/>
          <w:sz w:val="28"/>
          <w:szCs w:val="28"/>
          <w:lang w:val="ru-RU"/>
        </w:rPr>
        <w:t>операции:</w:t>
      </w:r>
      <w:r w:rsidRPr="00C37ED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A10AD5" w:rsidRPr="00C37EDD">
        <w:rPr>
          <w:rFonts w:ascii="Times New Roman" w:hAnsi="Times New Roman" w:cs="Times New Roman"/>
          <w:sz w:val="28"/>
          <w:szCs w:val="28"/>
          <w:lang w:val="ru-RU"/>
        </w:rPr>
        <w:t xml:space="preserve">импликация, </w:t>
      </w:r>
      <w:proofErr w:type="spellStart"/>
      <w:r w:rsidR="00A10AD5" w:rsidRPr="00C37EDD">
        <w:rPr>
          <w:rFonts w:ascii="Times New Roman" w:hAnsi="Times New Roman" w:cs="Times New Roman"/>
          <w:sz w:val="28"/>
          <w:szCs w:val="28"/>
          <w:lang w:val="ru-RU"/>
        </w:rPr>
        <w:t>эквиваленция</w:t>
      </w:r>
      <w:proofErr w:type="spellEnd"/>
      <w:r w:rsidR="00A10AD5" w:rsidRPr="00C37EDD">
        <w:rPr>
          <w:rFonts w:ascii="Times New Roman" w:hAnsi="Times New Roman" w:cs="Times New Roman"/>
          <w:sz w:val="28"/>
          <w:szCs w:val="28"/>
          <w:lang w:val="ru-RU"/>
        </w:rPr>
        <w:t>. Приоритет</w:t>
      </w:r>
      <w:r w:rsidR="00A10AD5" w:rsidRPr="00C37ED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A10AD5" w:rsidRPr="00C37EDD">
        <w:rPr>
          <w:rFonts w:ascii="Times New Roman" w:hAnsi="Times New Roman" w:cs="Times New Roman"/>
          <w:sz w:val="28"/>
          <w:szCs w:val="28"/>
          <w:lang w:val="ru-RU"/>
        </w:rPr>
        <w:t>логических</w:t>
      </w:r>
      <w:r w:rsidR="00A10AD5" w:rsidRPr="00C37ED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A10AD5" w:rsidRPr="00C37EDD">
        <w:rPr>
          <w:rFonts w:ascii="Times New Roman" w:hAnsi="Times New Roman" w:cs="Times New Roman"/>
          <w:sz w:val="28"/>
          <w:szCs w:val="28"/>
          <w:lang w:val="ru-RU"/>
        </w:rPr>
        <w:t>операций.</w:t>
      </w:r>
    </w:p>
    <w:p w14:paraId="0CA62E9A" w14:textId="736A5FCE" w:rsidR="000C3658" w:rsidRPr="00C37EDD" w:rsidRDefault="00B70487" w:rsidP="0026314C">
      <w:pPr>
        <w:pStyle w:val="af"/>
        <w:widowControl w:val="0"/>
        <w:numPr>
          <w:ilvl w:val="0"/>
          <w:numId w:val="33"/>
        </w:numPr>
        <w:tabs>
          <w:tab w:val="clear" w:pos="720"/>
          <w:tab w:val="left" w:pos="992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sz w:val="28"/>
          <w:szCs w:val="28"/>
          <w:lang w:val="ru-RU"/>
        </w:rPr>
        <w:t>Задача на тему «Графический редактор».</w:t>
      </w:r>
    </w:p>
    <w:p w14:paraId="318BE56F" w14:textId="77777777" w:rsidR="009C3ADE" w:rsidRPr="00C37EDD" w:rsidRDefault="009C3ADE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Пример постановки задачи</w:t>
      </w:r>
      <w:r w:rsidRPr="00C37EDD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39ADA17B" w14:textId="0FAFAD88" w:rsidR="00B70487" w:rsidRPr="00C37EDD" w:rsidRDefault="00B70487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sz w:val="28"/>
          <w:szCs w:val="28"/>
          <w:lang w:val="ru-RU"/>
        </w:rPr>
        <w:t>Создайте рисунок по образцу, используя метод укрупнения объекта, нарисуйте шахматную доску:</w:t>
      </w:r>
    </w:p>
    <w:p w14:paraId="61A10662" w14:textId="77777777" w:rsidR="0026314C" w:rsidRPr="00C37EDD" w:rsidRDefault="0026314C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18CD8A" w14:textId="602B310C" w:rsidR="00B70487" w:rsidRPr="00C37EDD" w:rsidRDefault="00B70487" w:rsidP="0026314C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EDD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6ABEED97" wp14:editId="1C1495E9">
            <wp:extent cx="3308797" cy="145732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830" cy="145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C4E6E" w14:textId="77777777" w:rsidR="002E4FC9" w:rsidRPr="00C37EDD" w:rsidRDefault="002E4FC9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3ADE2D0" w14:textId="797EBE7B" w:rsidR="008106BD" w:rsidRPr="00C37EDD" w:rsidRDefault="008106BD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</w:rPr>
        <w:t>Билет</w:t>
      </w:r>
      <w:proofErr w:type="spellEnd"/>
      <w:r w:rsidR="00433C29"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</w:rPr>
        <w:t>20</w:t>
      </w:r>
    </w:p>
    <w:p w14:paraId="770FC54E" w14:textId="57EAE351" w:rsidR="00EC54AF" w:rsidRPr="00C37EDD" w:rsidRDefault="00EC54AF" w:rsidP="0026314C">
      <w:pPr>
        <w:pStyle w:val="aff8"/>
        <w:widowControl w:val="0"/>
        <w:numPr>
          <w:ilvl w:val="0"/>
          <w:numId w:val="34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Компьютерное представление беззнаковых и знаковых целых чисел в</w:t>
      </w:r>
      <w:r w:rsidR="0026314C" w:rsidRPr="00C37EDD">
        <w:rPr>
          <w:sz w:val="28"/>
          <w:szCs w:val="28"/>
        </w:rPr>
        <w:t> </w:t>
      </w:r>
      <w:r w:rsidRPr="00C37EDD">
        <w:rPr>
          <w:sz w:val="28"/>
          <w:szCs w:val="28"/>
        </w:rPr>
        <w:t>компьютере.</w:t>
      </w:r>
    </w:p>
    <w:p w14:paraId="1BC2AEF4" w14:textId="7B4300CB" w:rsidR="00385243" w:rsidRPr="00C37EDD" w:rsidRDefault="00385243" w:rsidP="0026314C">
      <w:pPr>
        <w:pStyle w:val="aff8"/>
        <w:widowControl w:val="0"/>
        <w:numPr>
          <w:ilvl w:val="0"/>
          <w:numId w:val="34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Задача по теме «Логика»</w:t>
      </w:r>
      <w:r w:rsidR="00DE7E3F" w:rsidRPr="00C37EDD">
        <w:rPr>
          <w:sz w:val="28"/>
          <w:szCs w:val="28"/>
        </w:rPr>
        <w:t>.</w:t>
      </w:r>
    </w:p>
    <w:p w14:paraId="2AB917EC" w14:textId="2F8DE990" w:rsidR="00DE7E3F" w:rsidRPr="00C37EDD" w:rsidRDefault="00DE7E3F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i/>
          <w:iCs/>
          <w:sz w:val="28"/>
          <w:szCs w:val="28"/>
        </w:rPr>
      </w:pPr>
      <w:r w:rsidRPr="00C37EDD">
        <w:rPr>
          <w:i/>
          <w:iCs/>
          <w:sz w:val="28"/>
          <w:szCs w:val="28"/>
        </w:rPr>
        <w:t>Пример постановки задачи.</w:t>
      </w:r>
    </w:p>
    <w:p w14:paraId="4A79325B" w14:textId="4D329772" w:rsidR="00D84791" w:rsidRPr="00C37EDD" w:rsidRDefault="00D84791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 xml:space="preserve">В языке запросов поискового сервера для обозначения логической операции ИЛИ используется символ «|», а для обозначения логической </w:t>
      </w:r>
      <w:proofErr w:type="gramStart"/>
      <w:r w:rsidRPr="00C37EDD">
        <w:rPr>
          <w:sz w:val="28"/>
          <w:szCs w:val="28"/>
        </w:rPr>
        <w:t xml:space="preserve">операции </w:t>
      </w:r>
      <w:bookmarkStart w:id="1" w:name="_GoBack"/>
      <w:bookmarkEnd w:id="1"/>
      <w:r w:rsidRPr="00C37EDD">
        <w:rPr>
          <w:sz w:val="28"/>
          <w:szCs w:val="28"/>
        </w:rPr>
        <w:t>И</w:t>
      </w:r>
      <w:proofErr w:type="gramEnd"/>
      <w:r w:rsidRPr="00C37EDD">
        <w:rPr>
          <w:sz w:val="28"/>
          <w:szCs w:val="28"/>
        </w:rPr>
        <w:t xml:space="preserve"> </w:t>
      </w:r>
      <w:r w:rsidR="0026314C" w:rsidRPr="00C37EDD">
        <w:rPr>
          <w:sz w:val="28"/>
          <w:szCs w:val="28"/>
        </w:rPr>
        <w:t xml:space="preserve">– </w:t>
      </w:r>
      <w:r w:rsidRPr="00C37EDD">
        <w:rPr>
          <w:sz w:val="28"/>
          <w:szCs w:val="28"/>
        </w:rPr>
        <w:t>символ «&amp;». В таблице приведены запросы и количество найденных по ним страниц некоторого сегмента сети Интернет.</w:t>
      </w:r>
    </w:p>
    <w:p w14:paraId="28E8DB7D" w14:textId="77777777" w:rsidR="0026314C" w:rsidRPr="00C37EDD" w:rsidRDefault="0026314C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tbl>
      <w:tblPr>
        <w:tblStyle w:val="aff0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2410"/>
      </w:tblGrid>
      <w:tr w:rsidR="00C37EDD" w:rsidRPr="00C37EDD" w14:paraId="70BCEA77" w14:textId="77777777" w:rsidTr="0026314C">
        <w:trPr>
          <w:jc w:val="center"/>
        </w:trPr>
        <w:tc>
          <w:tcPr>
            <w:tcW w:w="2972" w:type="dxa"/>
            <w:tcMar>
              <w:left w:w="85" w:type="dxa"/>
              <w:right w:w="85" w:type="dxa"/>
            </w:tcMar>
            <w:vAlign w:val="center"/>
          </w:tcPr>
          <w:p w14:paraId="2353A0D4" w14:textId="20755A76" w:rsidR="00D84791" w:rsidRPr="00C37EDD" w:rsidRDefault="00D84791" w:rsidP="0026314C">
            <w:pPr>
              <w:pStyle w:val="ae"/>
              <w:widowControl w:val="0"/>
              <w:tabs>
                <w:tab w:val="left" w:pos="992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C37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Запрос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14:paraId="5A4DAB99" w14:textId="09482B62" w:rsidR="00D84791" w:rsidRPr="00C37EDD" w:rsidRDefault="00D84791" w:rsidP="0026314C">
            <w:pPr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C37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Количество страниц</w:t>
            </w:r>
            <w:r w:rsidR="002E4FC9" w:rsidRPr="00C37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C37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(тыс.)</w:t>
            </w:r>
          </w:p>
        </w:tc>
      </w:tr>
      <w:tr w:rsidR="00C37EDD" w:rsidRPr="00C37EDD" w14:paraId="4AFF06A9" w14:textId="77777777" w:rsidTr="0026314C">
        <w:trPr>
          <w:jc w:val="center"/>
        </w:trPr>
        <w:tc>
          <w:tcPr>
            <w:tcW w:w="2972" w:type="dxa"/>
            <w:tcMar>
              <w:left w:w="85" w:type="dxa"/>
              <w:right w:w="85" w:type="dxa"/>
            </w:tcMar>
          </w:tcPr>
          <w:p w14:paraId="1A7BC7ED" w14:textId="2E1D0869" w:rsidR="00D84791" w:rsidRPr="00C37EDD" w:rsidRDefault="002E4FC9" w:rsidP="0026314C">
            <w:pPr>
              <w:widowControl w:val="0"/>
              <w:tabs>
                <w:tab w:val="left" w:pos="99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7ED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</w:t>
            </w:r>
            <w:r w:rsidR="00D84791" w:rsidRPr="00C37ED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рейсер | линкор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14:paraId="19B189C5" w14:textId="29870F11" w:rsidR="00D84791" w:rsidRPr="00C37EDD" w:rsidRDefault="00D84791" w:rsidP="0026314C">
            <w:pPr>
              <w:pStyle w:val="aff8"/>
              <w:widowControl w:val="0"/>
              <w:tabs>
                <w:tab w:val="left" w:pos="992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7EDD">
              <w:rPr>
                <w:sz w:val="28"/>
                <w:szCs w:val="28"/>
              </w:rPr>
              <w:t>7000</w:t>
            </w:r>
          </w:p>
        </w:tc>
      </w:tr>
      <w:tr w:rsidR="00C37EDD" w:rsidRPr="00C37EDD" w14:paraId="65F9D122" w14:textId="77777777" w:rsidTr="0026314C">
        <w:trPr>
          <w:jc w:val="center"/>
        </w:trPr>
        <w:tc>
          <w:tcPr>
            <w:tcW w:w="2972" w:type="dxa"/>
            <w:tcMar>
              <w:left w:w="85" w:type="dxa"/>
              <w:right w:w="85" w:type="dxa"/>
            </w:tcMar>
          </w:tcPr>
          <w:p w14:paraId="34AF4ECC" w14:textId="4A698C21" w:rsidR="00D84791" w:rsidRPr="00C37EDD" w:rsidRDefault="002E4FC9" w:rsidP="0026314C">
            <w:pPr>
              <w:widowControl w:val="0"/>
              <w:tabs>
                <w:tab w:val="left" w:pos="99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7ED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</w:t>
            </w:r>
            <w:r w:rsidR="00D84791" w:rsidRPr="00C37ED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рейсер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14:paraId="446EB3F0" w14:textId="520A5161" w:rsidR="00D84791" w:rsidRPr="00C37EDD" w:rsidRDefault="00D84791" w:rsidP="0026314C">
            <w:pPr>
              <w:pStyle w:val="aff8"/>
              <w:widowControl w:val="0"/>
              <w:tabs>
                <w:tab w:val="left" w:pos="992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7EDD">
              <w:rPr>
                <w:sz w:val="28"/>
                <w:szCs w:val="28"/>
              </w:rPr>
              <w:t>4800</w:t>
            </w:r>
          </w:p>
        </w:tc>
      </w:tr>
      <w:tr w:rsidR="00C37EDD" w:rsidRPr="00C37EDD" w14:paraId="1EC249E2" w14:textId="77777777" w:rsidTr="0026314C">
        <w:trPr>
          <w:jc w:val="center"/>
        </w:trPr>
        <w:tc>
          <w:tcPr>
            <w:tcW w:w="2972" w:type="dxa"/>
            <w:tcMar>
              <w:left w:w="85" w:type="dxa"/>
              <w:right w:w="85" w:type="dxa"/>
            </w:tcMar>
          </w:tcPr>
          <w:p w14:paraId="5025A7C6" w14:textId="62B5598A" w:rsidR="00D84791" w:rsidRPr="00C37EDD" w:rsidRDefault="002E4FC9" w:rsidP="0026314C">
            <w:pPr>
              <w:widowControl w:val="0"/>
              <w:tabs>
                <w:tab w:val="left" w:pos="99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7ED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</w:t>
            </w:r>
            <w:r w:rsidR="00D84791" w:rsidRPr="00C37ED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инкор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14:paraId="4FA241C7" w14:textId="3418A552" w:rsidR="00D84791" w:rsidRPr="00C37EDD" w:rsidRDefault="00D84791" w:rsidP="0026314C">
            <w:pPr>
              <w:pStyle w:val="aff8"/>
              <w:widowControl w:val="0"/>
              <w:tabs>
                <w:tab w:val="left" w:pos="992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7EDD">
              <w:rPr>
                <w:sz w:val="28"/>
                <w:szCs w:val="28"/>
              </w:rPr>
              <w:t>4500</w:t>
            </w:r>
          </w:p>
        </w:tc>
      </w:tr>
    </w:tbl>
    <w:p w14:paraId="24E313A3" w14:textId="77777777" w:rsidR="0026314C" w:rsidRPr="00C37EDD" w:rsidRDefault="0026314C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1065961" w14:textId="36DF0582" w:rsidR="00D84791" w:rsidRPr="00C37EDD" w:rsidRDefault="00D84791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7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Сколько страниц (в тыс.) будет найдено по запросу </w:t>
      </w:r>
      <w:r w:rsidRPr="00C37E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крейсер &amp; линкор</w:t>
      </w:r>
      <w:r w:rsidR="006F1CEA" w:rsidRPr="00C37ED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?</w:t>
      </w:r>
    </w:p>
    <w:p w14:paraId="3E5F8CF6" w14:textId="77777777" w:rsidR="00D84791" w:rsidRPr="00C37EDD" w:rsidRDefault="00D84791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001123EC" w14:textId="135CF242" w:rsidR="008106BD" w:rsidRPr="00C37EDD" w:rsidRDefault="008106BD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</w:rPr>
        <w:t>Билет</w:t>
      </w:r>
      <w:proofErr w:type="spellEnd"/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21</w:t>
      </w:r>
    </w:p>
    <w:p w14:paraId="5A614913" w14:textId="2D59B0EF" w:rsidR="002C1586" w:rsidRPr="00C37EDD" w:rsidRDefault="00413AD4" w:rsidP="0026314C">
      <w:pPr>
        <w:pStyle w:val="aff8"/>
        <w:widowControl w:val="0"/>
        <w:numPr>
          <w:ilvl w:val="0"/>
          <w:numId w:val="35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Кодирование текстовой информации.</w:t>
      </w:r>
    </w:p>
    <w:p w14:paraId="4F51DBD5" w14:textId="33776C63" w:rsidR="008C595E" w:rsidRPr="00C37EDD" w:rsidRDefault="00433C29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2. </w:t>
      </w:r>
      <w:r w:rsidR="008C595E" w:rsidRPr="00C37EDD">
        <w:rPr>
          <w:rFonts w:ascii="Times New Roman" w:hAnsi="Times New Roman" w:cs="Times New Roman"/>
          <w:bCs/>
          <w:sz w:val="28"/>
          <w:szCs w:val="28"/>
          <w:lang w:val="ru-RU"/>
        </w:rPr>
        <w:t>Задача по теме «Циклы».</w:t>
      </w:r>
    </w:p>
    <w:p w14:paraId="115172E5" w14:textId="77777777" w:rsidR="00DE7E3F" w:rsidRPr="00C37EDD" w:rsidRDefault="00DE7E3F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Пример постановки задачи</w:t>
      </w:r>
      <w:r w:rsidRPr="00C37EDD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3495008B" w14:textId="6FC67C0E" w:rsidR="0080611F" w:rsidRPr="00C37EDD" w:rsidRDefault="008C595E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 клавиатуры вводится натуральное число </w:t>
      </w:r>
      <w:r w:rsidRPr="00C37EDD">
        <w:rPr>
          <w:rStyle w:val="afff0"/>
          <w:rFonts w:cs="Times New Roman"/>
          <w:sz w:val="28"/>
          <w:szCs w:val="28"/>
        </w:rPr>
        <w:t>N</w:t>
      </w:r>
      <w:r w:rsidRPr="00C37ED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Программа должна найти </w:t>
      </w:r>
      <w:r w:rsidRPr="00C37EDD">
        <w:rPr>
          <w:rFonts w:ascii="Times New Roman" w:hAnsi="Times New Roman" w:cs="Times New Roman"/>
          <w:b/>
          <w:bCs/>
          <w:sz w:val="28"/>
          <w:szCs w:val="28"/>
          <w:lang w:val="ru-RU"/>
        </w:rPr>
        <w:t>факториал</w:t>
      </w:r>
      <w:r w:rsidRPr="00C37ED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этого числа (обозначается как </w:t>
      </w:r>
      <w:r w:rsidRPr="00C37EDD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C37EDD">
        <w:rPr>
          <w:rFonts w:ascii="Times New Roman" w:hAnsi="Times New Roman" w:cs="Times New Roman"/>
          <w:b/>
          <w:bCs/>
          <w:sz w:val="28"/>
          <w:szCs w:val="28"/>
          <w:lang w:val="ru-RU"/>
        </w:rPr>
        <w:t>!</w:t>
      </w:r>
      <w:r w:rsidRPr="00C37ED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) – произведение всех натуральных чисел от 1 до </w:t>
      </w:r>
      <w:r w:rsidRPr="00C37EDD">
        <w:rPr>
          <w:rStyle w:val="afff0"/>
          <w:rFonts w:cs="Times New Roman"/>
          <w:sz w:val="28"/>
          <w:szCs w:val="28"/>
        </w:rPr>
        <w:t>N</w:t>
      </w:r>
      <w:r w:rsidRPr="00C37ED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163596FF" w14:textId="2C921A20" w:rsidR="008C595E" w:rsidRPr="00C37EDD" w:rsidRDefault="008C595E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Например, </w:t>
      </w:r>
      <w:r w:rsidRPr="00C37EDD">
        <w:rPr>
          <w:rFonts w:ascii="Times New Roman" w:hAnsi="Times New Roman" w:cs="Times New Roman"/>
          <w:bCs/>
          <w:sz w:val="28"/>
          <w:szCs w:val="28"/>
        </w:rPr>
        <w:t>5! = 1 · 2 · 3 · 4 · 5 = 120.</w:t>
      </w:r>
    </w:p>
    <w:p w14:paraId="36BFBA80" w14:textId="7C010CF9" w:rsidR="00433C29" w:rsidRPr="00C37EDD" w:rsidRDefault="00433C29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ind w:firstLine="720"/>
        <w:jc w:val="both"/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9E68C47" w14:textId="77777777" w:rsidR="007831F4" w:rsidRPr="00C37EDD" w:rsidRDefault="007831F4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6968CB1" w14:textId="5CA063F8" w:rsidR="008106BD" w:rsidRPr="00C37EDD" w:rsidRDefault="008106BD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Билет</w:t>
      </w:r>
      <w:proofErr w:type="spellEnd"/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22</w:t>
      </w:r>
    </w:p>
    <w:p w14:paraId="1B912FE1" w14:textId="10281BAE" w:rsidR="003F0D86" w:rsidRPr="00C37EDD" w:rsidRDefault="003F0D86" w:rsidP="0026314C">
      <w:pPr>
        <w:pStyle w:val="aff8"/>
        <w:widowControl w:val="0"/>
        <w:numPr>
          <w:ilvl w:val="0"/>
          <w:numId w:val="36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Логические выражения. Правила записи логических выражений. Построение</w:t>
      </w:r>
      <w:r w:rsidRPr="00C37EDD">
        <w:rPr>
          <w:spacing w:val="1"/>
          <w:sz w:val="28"/>
          <w:szCs w:val="28"/>
        </w:rPr>
        <w:t xml:space="preserve"> </w:t>
      </w:r>
      <w:r w:rsidRPr="00C37EDD">
        <w:rPr>
          <w:sz w:val="28"/>
          <w:szCs w:val="28"/>
        </w:rPr>
        <w:t>таблиц истинности логических выражений.</w:t>
      </w:r>
    </w:p>
    <w:p w14:paraId="2394E4ED" w14:textId="77777777" w:rsidR="00B931D9" w:rsidRPr="00C37EDD" w:rsidRDefault="003F0D86" w:rsidP="0026314C">
      <w:pPr>
        <w:pStyle w:val="aff8"/>
        <w:widowControl w:val="0"/>
        <w:numPr>
          <w:ilvl w:val="0"/>
          <w:numId w:val="36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Задача по теме «Ветвления».</w:t>
      </w:r>
    </w:p>
    <w:p w14:paraId="35BAE73D" w14:textId="0BAD4E97" w:rsidR="00F71A2E" w:rsidRPr="00C37EDD" w:rsidRDefault="00F71A2E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Пример постановки задачи.</w:t>
      </w:r>
    </w:p>
    <w:p w14:paraId="242F8B12" w14:textId="74E3B8CF" w:rsidR="00B931D9" w:rsidRPr="00C37EDD" w:rsidRDefault="00B931D9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bCs/>
          <w:sz w:val="28"/>
          <w:szCs w:val="28"/>
        </w:rPr>
        <w:t>Напишите программу, которая получает с клавиатуры номер месяца</w:t>
      </w:r>
      <w:r w:rsidR="007831F4" w:rsidRPr="00C37EDD">
        <w:rPr>
          <w:bCs/>
          <w:sz w:val="28"/>
          <w:szCs w:val="28"/>
        </w:rPr>
        <w:br/>
      </w:r>
      <w:r w:rsidRPr="00C37EDD">
        <w:rPr>
          <w:bCs/>
          <w:sz w:val="28"/>
          <w:szCs w:val="28"/>
        </w:rPr>
        <w:t>и выводит название соответствующего ему время года или сообщение об</w:t>
      </w:r>
      <w:r w:rsidR="007831F4" w:rsidRPr="00C37EDD">
        <w:rPr>
          <w:bCs/>
          <w:sz w:val="28"/>
          <w:szCs w:val="28"/>
        </w:rPr>
        <w:t> </w:t>
      </w:r>
      <w:r w:rsidRPr="00C37EDD">
        <w:rPr>
          <w:bCs/>
          <w:sz w:val="28"/>
          <w:szCs w:val="28"/>
        </w:rPr>
        <w:t>ошибке.</w:t>
      </w:r>
    </w:p>
    <w:p w14:paraId="4EF70934" w14:textId="77B6E5CE" w:rsidR="00B931D9" w:rsidRPr="00C37EDD" w:rsidRDefault="00C07A8A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i/>
          <w:sz w:val="28"/>
          <w:szCs w:val="28"/>
          <w:lang w:val="ru-RU"/>
        </w:rPr>
        <w:t>Например</w:t>
      </w:r>
      <w:r w:rsidR="00B931D9" w:rsidRPr="00C37EDD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</w:p>
    <w:p w14:paraId="7628FDA8" w14:textId="77777777" w:rsidR="00B931D9" w:rsidRPr="00C37EDD" w:rsidRDefault="00B931D9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sz w:val="28"/>
          <w:szCs w:val="28"/>
          <w:lang w:val="ru-RU"/>
        </w:rPr>
        <w:t>Введите номер месяца:</w:t>
      </w:r>
    </w:p>
    <w:p w14:paraId="1D981A35" w14:textId="77777777" w:rsidR="00B931D9" w:rsidRPr="00C37EDD" w:rsidRDefault="00B931D9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Style w:val="afff0"/>
          <w:rFonts w:cs="Times New Roman"/>
          <w:sz w:val="28"/>
          <w:szCs w:val="28"/>
          <w:lang w:val="ru-RU"/>
        </w:rPr>
      </w:pPr>
      <w:r w:rsidRPr="00C37EDD">
        <w:rPr>
          <w:rStyle w:val="afff0"/>
          <w:rFonts w:cs="Times New Roman"/>
          <w:sz w:val="28"/>
          <w:szCs w:val="28"/>
          <w:lang w:val="ru-RU"/>
        </w:rPr>
        <w:t>5</w:t>
      </w:r>
    </w:p>
    <w:p w14:paraId="6F32269D" w14:textId="77777777" w:rsidR="00B931D9" w:rsidRPr="00C37EDD" w:rsidRDefault="00B931D9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sz w:val="28"/>
          <w:szCs w:val="28"/>
          <w:lang w:val="ru-RU"/>
        </w:rPr>
        <w:t>Весна.</w:t>
      </w:r>
    </w:p>
    <w:p w14:paraId="39EC7B23" w14:textId="77777777" w:rsidR="00B931D9" w:rsidRPr="00C37EDD" w:rsidRDefault="00B931D9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7436794A" w14:textId="77777777" w:rsidR="002E4FC9" w:rsidRPr="00C37EDD" w:rsidRDefault="002E4FC9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7F827793" w14:textId="5F35D229" w:rsidR="008106BD" w:rsidRPr="00C37EDD" w:rsidRDefault="008106BD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</w:rPr>
        <w:t>Билет</w:t>
      </w:r>
      <w:proofErr w:type="spellEnd"/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23</w:t>
      </w:r>
    </w:p>
    <w:p w14:paraId="6EDEEFAC" w14:textId="08D633CE" w:rsidR="00413AD4" w:rsidRPr="00C37EDD" w:rsidRDefault="00C023EC" w:rsidP="0026314C">
      <w:pPr>
        <w:pStyle w:val="aff8"/>
        <w:widowControl w:val="0"/>
        <w:numPr>
          <w:ilvl w:val="0"/>
          <w:numId w:val="37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Обработка символьных данных. Символьные</w:t>
      </w:r>
      <w:r w:rsidRPr="00C37EDD">
        <w:rPr>
          <w:spacing w:val="1"/>
          <w:sz w:val="28"/>
          <w:szCs w:val="28"/>
        </w:rPr>
        <w:t xml:space="preserve"> </w:t>
      </w:r>
      <w:r w:rsidRPr="00C37EDD">
        <w:rPr>
          <w:sz w:val="28"/>
          <w:szCs w:val="28"/>
        </w:rPr>
        <w:t>(строковые)</w:t>
      </w:r>
      <w:r w:rsidRPr="00C37EDD">
        <w:rPr>
          <w:spacing w:val="1"/>
          <w:sz w:val="28"/>
          <w:szCs w:val="28"/>
        </w:rPr>
        <w:t xml:space="preserve"> </w:t>
      </w:r>
      <w:r w:rsidRPr="00C37EDD">
        <w:rPr>
          <w:sz w:val="28"/>
          <w:szCs w:val="28"/>
        </w:rPr>
        <w:t>переменные.</w:t>
      </w:r>
      <w:r w:rsidR="00433C29" w:rsidRPr="00C37EDD">
        <w:rPr>
          <w:sz w:val="28"/>
          <w:szCs w:val="28"/>
        </w:rPr>
        <w:t xml:space="preserve"> </w:t>
      </w:r>
      <w:r w:rsidRPr="00C37EDD">
        <w:rPr>
          <w:sz w:val="28"/>
          <w:szCs w:val="28"/>
        </w:rPr>
        <w:t>Операции над строками.</w:t>
      </w:r>
    </w:p>
    <w:p w14:paraId="50FC6FCD" w14:textId="77777777" w:rsidR="00B931D9" w:rsidRPr="00C37EDD" w:rsidRDefault="00413AD4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2. Задача на кодирование текстовой информации.</w:t>
      </w:r>
    </w:p>
    <w:p w14:paraId="5417FF16" w14:textId="77777777" w:rsidR="00436795" w:rsidRPr="00C37EDD" w:rsidRDefault="00436795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Пример постановки задачи</w:t>
      </w:r>
      <w:r w:rsidRPr="00C37EDD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401AEF34" w14:textId="5A2ED05D" w:rsidR="00413AD4" w:rsidRPr="00C37EDD" w:rsidRDefault="00413AD4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Текст длиной 32768 символов закодирован с помощью алфавита, содержащего 64 символа. Сколько килобайт занимает в памяти этот текст?</w:t>
      </w:r>
    </w:p>
    <w:p w14:paraId="2A4F5274" w14:textId="77777777" w:rsidR="00413AD4" w:rsidRPr="00C37EDD" w:rsidRDefault="00413AD4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5D2AC29E" w14:textId="2ECC5D91" w:rsidR="008106BD" w:rsidRPr="00C37EDD" w:rsidRDefault="008106BD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Билет 24</w:t>
      </w:r>
    </w:p>
    <w:p w14:paraId="53D9505D" w14:textId="712E4203" w:rsidR="00465F9A" w:rsidRPr="00C37EDD" w:rsidRDefault="00465F9A" w:rsidP="0026314C">
      <w:pPr>
        <w:pStyle w:val="aff8"/>
        <w:widowControl w:val="0"/>
        <w:numPr>
          <w:ilvl w:val="0"/>
          <w:numId w:val="38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Средства визуализации и анализа данных в электронных таблицах</w:t>
      </w:r>
      <w:r w:rsidR="002E4FC9" w:rsidRPr="00C37EDD">
        <w:rPr>
          <w:sz w:val="28"/>
          <w:szCs w:val="28"/>
        </w:rPr>
        <w:t>.</w:t>
      </w:r>
    </w:p>
    <w:p w14:paraId="2767E2CE" w14:textId="5F868EEF" w:rsidR="00465F9A" w:rsidRPr="00C37EDD" w:rsidRDefault="00465F9A" w:rsidP="0026314C">
      <w:pPr>
        <w:pStyle w:val="aff8"/>
        <w:widowControl w:val="0"/>
        <w:numPr>
          <w:ilvl w:val="0"/>
          <w:numId w:val="38"/>
        </w:numPr>
        <w:tabs>
          <w:tab w:val="clear" w:pos="720"/>
          <w:tab w:val="left" w:pos="992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Задача по теме «Линейная программа»</w:t>
      </w:r>
      <w:r w:rsidR="005473AC" w:rsidRPr="00C37EDD">
        <w:rPr>
          <w:sz w:val="28"/>
          <w:szCs w:val="28"/>
        </w:rPr>
        <w:t>.</w:t>
      </w:r>
    </w:p>
    <w:p w14:paraId="00E17089" w14:textId="770880C7" w:rsidR="005473AC" w:rsidRPr="00C37EDD" w:rsidRDefault="005473AC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Пример постановки задачи.</w:t>
      </w:r>
    </w:p>
    <w:p w14:paraId="5A1188BE" w14:textId="33D7EDEB" w:rsidR="008106BD" w:rsidRPr="00C37EDD" w:rsidRDefault="008106BD" w:rsidP="0026314C">
      <w:pPr>
        <w:pStyle w:val="aff8"/>
        <w:widowControl w:val="0"/>
        <w:tabs>
          <w:tab w:val="left" w:pos="9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7EDD">
        <w:rPr>
          <w:sz w:val="28"/>
          <w:szCs w:val="28"/>
        </w:rPr>
        <w:t>Напишите программу, которая вычисляет среднее арифметическое тр</w:t>
      </w:r>
      <w:r w:rsidR="00775C1E" w:rsidRPr="00C37EDD">
        <w:rPr>
          <w:sz w:val="28"/>
          <w:szCs w:val="28"/>
        </w:rPr>
        <w:t>е</w:t>
      </w:r>
      <w:r w:rsidRPr="00C37EDD">
        <w:rPr>
          <w:sz w:val="28"/>
          <w:szCs w:val="28"/>
        </w:rPr>
        <w:t>х введ</w:t>
      </w:r>
      <w:r w:rsidR="00775C1E" w:rsidRPr="00C37EDD">
        <w:rPr>
          <w:sz w:val="28"/>
          <w:szCs w:val="28"/>
        </w:rPr>
        <w:t>е</w:t>
      </w:r>
      <w:r w:rsidRPr="00C37EDD">
        <w:rPr>
          <w:sz w:val="28"/>
          <w:szCs w:val="28"/>
        </w:rPr>
        <w:t>нных чисел.</w:t>
      </w:r>
    </w:p>
    <w:p w14:paraId="6F189C64" w14:textId="77777777" w:rsidR="002E4A20" w:rsidRPr="00C37EDD" w:rsidRDefault="002E4A20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ind w:firstLine="720"/>
        <w:jc w:val="both"/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6DB7D23D" w14:textId="16A77217" w:rsidR="008106BD" w:rsidRPr="00C37EDD" w:rsidRDefault="008106BD" w:rsidP="0026314C">
      <w:pPr>
        <w:pStyle w:val="31"/>
        <w:keepNext w:val="0"/>
        <w:keepLines w:val="0"/>
        <w:widowControl w:val="0"/>
        <w:tabs>
          <w:tab w:val="left" w:pos="992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37EDD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Билет 25</w:t>
      </w:r>
    </w:p>
    <w:p w14:paraId="208A2D51" w14:textId="5A52F537" w:rsidR="002C1586" w:rsidRPr="00C37EDD" w:rsidRDefault="002C1586" w:rsidP="0026314C">
      <w:pPr>
        <w:pStyle w:val="ae"/>
        <w:widowControl w:val="0"/>
        <w:numPr>
          <w:ilvl w:val="0"/>
          <w:numId w:val="39"/>
        </w:numPr>
        <w:tabs>
          <w:tab w:val="clear" w:pos="720"/>
          <w:tab w:val="left" w:pos="992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sz w:val="28"/>
          <w:szCs w:val="28"/>
          <w:lang w:val="ru-RU"/>
        </w:rPr>
        <w:t>Логические элементы компьютера. Анализ цифровых схем</w:t>
      </w:r>
      <w:r w:rsidR="005473AC" w:rsidRPr="00C37ED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D229E0" w14:textId="3B96178C" w:rsidR="00C023EC" w:rsidRPr="00C37EDD" w:rsidRDefault="00C023EC" w:rsidP="0026314C">
      <w:pPr>
        <w:pStyle w:val="ae"/>
        <w:widowControl w:val="0"/>
        <w:numPr>
          <w:ilvl w:val="0"/>
          <w:numId w:val="39"/>
        </w:numPr>
        <w:tabs>
          <w:tab w:val="clear" w:pos="720"/>
          <w:tab w:val="left" w:pos="992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sz w:val="28"/>
          <w:szCs w:val="28"/>
          <w:lang w:val="ru-RU"/>
        </w:rPr>
        <w:t>Задача по теме «Одномерный массив»</w:t>
      </w:r>
      <w:r w:rsidR="005473AC" w:rsidRPr="00C37ED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680CFB1" w14:textId="77777777" w:rsidR="005473AC" w:rsidRPr="00C37EDD" w:rsidRDefault="005473AC" w:rsidP="0026314C">
      <w:pPr>
        <w:widowControl w:val="0"/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Пример постановки задачи</w:t>
      </w:r>
      <w:r w:rsidRPr="00C37EDD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501CE4FA" w14:textId="30D09FB8" w:rsidR="00B74648" w:rsidRPr="00C37EDD" w:rsidRDefault="00C023EC" w:rsidP="007831F4">
      <w:pPr>
        <w:pStyle w:val="ae"/>
        <w:widowControl w:val="0"/>
        <w:tabs>
          <w:tab w:val="left" w:pos="992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7EDD">
        <w:rPr>
          <w:rFonts w:ascii="Times New Roman" w:hAnsi="Times New Roman" w:cs="Times New Roman"/>
          <w:sz w:val="28"/>
          <w:szCs w:val="28"/>
          <w:lang w:val="ru-RU"/>
        </w:rPr>
        <w:t>Напишите программу, которая вычисляет среднюю за неделю температуру воздуха. Исходные данные вводятся с клавиатуры</w:t>
      </w:r>
      <w:r w:rsidR="002E4FC9" w:rsidRPr="00C37ED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B74648" w:rsidRPr="00C37EDD" w:rsidSect="001A5AAF">
      <w:footerReference w:type="default" r:id="rId11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992E3" w14:textId="77777777" w:rsidR="00914A53" w:rsidRDefault="00914A53" w:rsidP="001A5AAF">
      <w:pPr>
        <w:spacing w:after="0" w:line="240" w:lineRule="auto"/>
      </w:pPr>
      <w:r>
        <w:separator/>
      </w:r>
    </w:p>
  </w:endnote>
  <w:endnote w:type="continuationSeparator" w:id="0">
    <w:p w14:paraId="7A190E58" w14:textId="77777777" w:rsidR="00914A53" w:rsidRDefault="00914A53" w:rsidP="001A5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2086214226"/>
      <w:docPartObj>
        <w:docPartGallery w:val="Page Numbers (Bottom of Page)"/>
        <w:docPartUnique/>
      </w:docPartObj>
    </w:sdtPr>
    <w:sdtContent>
      <w:p w14:paraId="34F4B4C6" w14:textId="53CD645B" w:rsidR="001A5AAF" w:rsidRPr="001A5AAF" w:rsidRDefault="001A5AAF" w:rsidP="001A5AAF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A5A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5AA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5A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A5AA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1A5AA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49DF7" w14:textId="77777777" w:rsidR="00914A53" w:rsidRDefault="00914A53" w:rsidP="001A5AAF">
      <w:pPr>
        <w:spacing w:after="0" w:line="240" w:lineRule="auto"/>
      </w:pPr>
      <w:r>
        <w:separator/>
      </w:r>
    </w:p>
  </w:footnote>
  <w:footnote w:type="continuationSeparator" w:id="0">
    <w:p w14:paraId="75C8FB38" w14:textId="77777777" w:rsidR="00914A53" w:rsidRDefault="00914A53" w:rsidP="001A5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324AC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AC63DC"/>
    <w:multiLevelType w:val="multilevel"/>
    <w:tmpl w:val="90F8D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190120F"/>
    <w:multiLevelType w:val="multilevel"/>
    <w:tmpl w:val="1B2A5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1B06325"/>
    <w:multiLevelType w:val="multilevel"/>
    <w:tmpl w:val="DFB84986"/>
    <w:lvl w:ilvl="0">
      <w:start w:val="1"/>
      <w:numFmt w:val="decimal"/>
      <w:suff w:val="space"/>
      <w:lvlText w:val="Практическая работа №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5165185"/>
    <w:multiLevelType w:val="multilevel"/>
    <w:tmpl w:val="2F80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C31192"/>
    <w:multiLevelType w:val="hybridMultilevel"/>
    <w:tmpl w:val="0A5E259E"/>
    <w:lvl w:ilvl="0" w:tplc="7A1AB8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B219F6"/>
    <w:multiLevelType w:val="multilevel"/>
    <w:tmpl w:val="4C361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A5178B1"/>
    <w:multiLevelType w:val="multilevel"/>
    <w:tmpl w:val="C2CCB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9718D6"/>
    <w:multiLevelType w:val="multilevel"/>
    <w:tmpl w:val="EBD61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2840371"/>
    <w:multiLevelType w:val="hybridMultilevel"/>
    <w:tmpl w:val="D0C48E96"/>
    <w:lvl w:ilvl="0" w:tplc="8D06A2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12BA14CA"/>
    <w:multiLevelType w:val="multilevel"/>
    <w:tmpl w:val="8FD8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BC6C6D"/>
    <w:multiLevelType w:val="multilevel"/>
    <w:tmpl w:val="D94A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4872E94"/>
    <w:multiLevelType w:val="multilevel"/>
    <w:tmpl w:val="48BC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7583AC0"/>
    <w:multiLevelType w:val="hybridMultilevel"/>
    <w:tmpl w:val="68DA13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83977BC"/>
    <w:multiLevelType w:val="multilevel"/>
    <w:tmpl w:val="6600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9E930A0"/>
    <w:multiLevelType w:val="multilevel"/>
    <w:tmpl w:val="3762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D01583A"/>
    <w:multiLevelType w:val="multilevel"/>
    <w:tmpl w:val="2F8C525A"/>
    <w:lvl w:ilvl="0">
      <w:start w:val="1"/>
      <w:numFmt w:val="decimal"/>
      <w:suff w:val="space"/>
      <w:lvlText w:val="Практическая работа №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Уровень 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2B83633"/>
    <w:multiLevelType w:val="hybridMultilevel"/>
    <w:tmpl w:val="F0AA4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1A57E3"/>
    <w:multiLevelType w:val="multilevel"/>
    <w:tmpl w:val="D742B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0D2210"/>
    <w:multiLevelType w:val="multilevel"/>
    <w:tmpl w:val="2F8C525A"/>
    <w:lvl w:ilvl="0">
      <w:start w:val="1"/>
      <w:numFmt w:val="decimal"/>
      <w:suff w:val="space"/>
      <w:lvlText w:val="Практическая работа №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Уровень 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83D423D"/>
    <w:multiLevelType w:val="multilevel"/>
    <w:tmpl w:val="DB32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9E54821"/>
    <w:multiLevelType w:val="multilevel"/>
    <w:tmpl w:val="CCBA9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D7E5704"/>
    <w:multiLevelType w:val="multilevel"/>
    <w:tmpl w:val="FD64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DF400CA"/>
    <w:multiLevelType w:val="multilevel"/>
    <w:tmpl w:val="0E08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EB725CE"/>
    <w:multiLevelType w:val="multilevel"/>
    <w:tmpl w:val="0CF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8953DCC"/>
    <w:multiLevelType w:val="multilevel"/>
    <w:tmpl w:val="D4C42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611835"/>
    <w:multiLevelType w:val="multilevel"/>
    <w:tmpl w:val="AA866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FDB5939"/>
    <w:multiLevelType w:val="multilevel"/>
    <w:tmpl w:val="1A26A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42168D"/>
    <w:multiLevelType w:val="multilevel"/>
    <w:tmpl w:val="929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06783B"/>
    <w:multiLevelType w:val="multilevel"/>
    <w:tmpl w:val="5D5CF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C96AB2"/>
    <w:multiLevelType w:val="hybridMultilevel"/>
    <w:tmpl w:val="BECAC12C"/>
    <w:lvl w:ilvl="0" w:tplc="64F20BFA">
      <w:start w:val="1"/>
      <w:numFmt w:val="decimal"/>
      <w:lvlText w:val="%1."/>
      <w:lvlJc w:val="left"/>
      <w:pPr>
        <w:ind w:left="397" w:hanging="287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0"/>
        <w:szCs w:val="20"/>
        <w:lang w:val="ru-RU" w:eastAsia="en-US" w:bidi="ar-SA"/>
      </w:rPr>
    </w:lvl>
    <w:lvl w:ilvl="1" w:tplc="2E328D24">
      <w:numFmt w:val="bullet"/>
      <w:lvlText w:val="•"/>
      <w:lvlJc w:val="left"/>
      <w:pPr>
        <w:ind w:left="820" w:hanging="287"/>
      </w:pPr>
      <w:rPr>
        <w:rFonts w:hint="default"/>
        <w:lang w:val="ru-RU" w:eastAsia="en-US" w:bidi="ar-SA"/>
      </w:rPr>
    </w:lvl>
    <w:lvl w:ilvl="2" w:tplc="173A5FD2">
      <w:numFmt w:val="bullet"/>
      <w:lvlText w:val="•"/>
      <w:lvlJc w:val="left"/>
      <w:pPr>
        <w:ind w:left="1240" w:hanging="287"/>
      </w:pPr>
      <w:rPr>
        <w:rFonts w:hint="default"/>
        <w:lang w:val="ru-RU" w:eastAsia="en-US" w:bidi="ar-SA"/>
      </w:rPr>
    </w:lvl>
    <w:lvl w:ilvl="3" w:tplc="67664020">
      <w:numFmt w:val="bullet"/>
      <w:lvlText w:val="•"/>
      <w:lvlJc w:val="left"/>
      <w:pPr>
        <w:ind w:left="1660" w:hanging="287"/>
      </w:pPr>
      <w:rPr>
        <w:rFonts w:hint="default"/>
        <w:lang w:val="ru-RU" w:eastAsia="en-US" w:bidi="ar-SA"/>
      </w:rPr>
    </w:lvl>
    <w:lvl w:ilvl="4" w:tplc="84B80054">
      <w:numFmt w:val="bullet"/>
      <w:lvlText w:val="•"/>
      <w:lvlJc w:val="left"/>
      <w:pPr>
        <w:ind w:left="2080" w:hanging="287"/>
      </w:pPr>
      <w:rPr>
        <w:rFonts w:hint="default"/>
        <w:lang w:val="ru-RU" w:eastAsia="en-US" w:bidi="ar-SA"/>
      </w:rPr>
    </w:lvl>
    <w:lvl w:ilvl="5" w:tplc="EE26D2CE">
      <w:numFmt w:val="bullet"/>
      <w:lvlText w:val="•"/>
      <w:lvlJc w:val="left"/>
      <w:pPr>
        <w:ind w:left="2500" w:hanging="287"/>
      </w:pPr>
      <w:rPr>
        <w:rFonts w:hint="default"/>
        <w:lang w:val="ru-RU" w:eastAsia="en-US" w:bidi="ar-SA"/>
      </w:rPr>
    </w:lvl>
    <w:lvl w:ilvl="6" w:tplc="D2DE1A88">
      <w:numFmt w:val="bullet"/>
      <w:lvlText w:val="•"/>
      <w:lvlJc w:val="left"/>
      <w:pPr>
        <w:ind w:left="2920" w:hanging="287"/>
      </w:pPr>
      <w:rPr>
        <w:rFonts w:hint="default"/>
        <w:lang w:val="ru-RU" w:eastAsia="en-US" w:bidi="ar-SA"/>
      </w:rPr>
    </w:lvl>
    <w:lvl w:ilvl="7" w:tplc="4DAE6AA4">
      <w:numFmt w:val="bullet"/>
      <w:lvlText w:val="•"/>
      <w:lvlJc w:val="left"/>
      <w:pPr>
        <w:ind w:left="3340" w:hanging="287"/>
      </w:pPr>
      <w:rPr>
        <w:rFonts w:hint="default"/>
        <w:lang w:val="ru-RU" w:eastAsia="en-US" w:bidi="ar-SA"/>
      </w:rPr>
    </w:lvl>
    <w:lvl w:ilvl="8" w:tplc="7F1CFDCE">
      <w:numFmt w:val="bullet"/>
      <w:lvlText w:val="•"/>
      <w:lvlJc w:val="left"/>
      <w:pPr>
        <w:ind w:left="3760" w:hanging="287"/>
      </w:pPr>
      <w:rPr>
        <w:rFonts w:hint="default"/>
        <w:lang w:val="ru-RU" w:eastAsia="en-US" w:bidi="ar-SA"/>
      </w:rPr>
    </w:lvl>
  </w:abstractNum>
  <w:abstractNum w:abstractNumId="39" w15:restartNumberingAfterBreak="0">
    <w:nsid w:val="64851382"/>
    <w:multiLevelType w:val="hybridMultilevel"/>
    <w:tmpl w:val="08FCE9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20D9D"/>
    <w:multiLevelType w:val="hybridMultilevel"/>
    <w:tmpl w:val="90A6B99C"/>
    <w:lvl w:ilvl="0" w:tplc="3196BE98">
      <w:start w:val="1"/>
      <w:numFmt w:val="decimal"/>
      <w:lvlText w:val="%1."/>
      <w:lvlJc w:val="left"/>
      <w:pPr>
        <w:ind w:left="118" w:hanging="287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0"/>
        <w:szCs w:val="20"/>
        <w:lang w:val="ru-RU" w:eastAsia="en-US" w:bidi="ar-SA"/>
      </w:rPr>
    </w:lvl>
    <w:lvl w:ilvl="1" w:tplc="D3028124">
      <w:numFmt w:val="bullet"/>
      <w:lvlText w:val="•"/>
      <w:lvlJc w:val="left"/>
      <w:pPr>
        <w:ind w:left="573" w:hanging="287"/>
      </w:pPr>
      <w:rPr>
        <w:rFonts w:hint="default"/>
        <w:lang w:val="ru-RU" w:eastAsia="en-US" w:bidi="ar-SA"/>
      </w:rPr>
    </w:lvl>
    <w:lvl w:ilvl="2" w:tplc="A9CED1FC">
      <w:numFmt w:val="bullet"/>
      <w:lvlText w:val="•"/>
      <w:lvlJc w:val="left"/>
      <w:pPr>
        <w:ind w:left="1027" w:hanging="287"/>
      </w:pPr>
      <w:rPr>
        <w:rFonts w:hint="default"/>
        <w:lang w:val="ru-RU" w:eastAsia="en-US" w:bidi="ar-SA"/>
      </w:rPr>
    </w:lvl>
    <w:lvl w:ilvl="3" w:tplc="6226CE08">
      <w:numFmt w:val="bullet"/>
      <w:lvlText w:val="•"/>
      <w:lvlJc w:val="left"/>
      <w:pPr>
        <w:ind w:left="1481" w:hanging="287"/>
      </w:pPr>
      <w:rPr>
        <w:rFonts w:hint="default"/>
        <w:lang w:val="ru-RU" w:eastAsia="en-US" w:bidi="ar-SA"/>
      </w:rPr>
    </w:lvl>
    <w:lvl w:ilvl="4" w:tplc="BB009FDA">
      <w:numFmt w:val="bullet"/>
      <w:lvlText w:val="•"/>
      <w:lvlJc w:val="left"/>
      <w:pPr>
        <w:ind w:left="1935" w:hanging="287"/>
      </w:pPr>
      <w:rPr>
        <w:rFonts w:hint="default"/>
        <w:lang w:val="ru-RU" w:eastAsia="en-US" w:bidi="ar-SA"/>
      </w:rPr>
    </w:lvl>
    <w:lvl w:ilvl="5" w:tplc="1D7ED482">
      <w:numFmt w:val="bullet"/>
      <w:lvlText w:val="•"/>
      <w:lvlJc w:val="left"/>
      <w:pPr>
        <w:ind w:left="2389" w:hanging="287"/>
      </w:pPr>
      <w:rPr>
        <w:rFonts w:hint="default"/>
        <w:lang w:val="ru-RU" w:eastAsia="en-US" w:bidi="ar-SA"/>
      </w:rPr>
    </w:lvl>
    <w:lvl w:ilvl="6" w:tplc="F57407E2">
      <w:numFmt w:val="bullet"/>
      <w:lvlText w:val="•"/>
      <w:lvlJc w:val="left"/>
      <w:pPr>
        <w:ind w:left="2842" w:hanging="287"/>
      </w:pPr>
      <w:rPr>
        <w:rFonts w:hint="default"/>
        <w:lang w:val="ru-RU" w:eastAsia="en-US" w:bidi="ar-SA"/>
      </w:rPr>
    </w:lvl>
    <w:lvl w:ilvl="7" w:tplc="D166BDBE">
      <w:numFmt w:val="bullet"/>
      <w:lvlText w:val="•"/>
      <w:lvlJc w:val="left"/>
      <w:pPr>
        <w:ind w:left="3296" w:hanging="287"/>
      </w:pPr>
      <w:rPr>
        <w:rFonts w:hint="default"/>
        <w:lang w:val="ru-RU" w:eastAsia="en-US" w:bidi="ar-SA"/>
      </w:rPr>
    </w:lvl>
    <w:lvl w:ilvl="8" w:tplc="B8984848">
      <w:numFmt w:val="bullet"/>
      <w:lvlText w:val="•"/>
      <w:lvlJc w:val="left"/>
      <w:pPr>
        <w:ind w:left="3750" w:hanging="287"/>
      </w:pPr>
      <w:rPr>
        <w:rFonts w:hint="default"/>
        <w:lang w:val="ru-RU" w:eastAsia="en-US" w:bidi="ar-SA"/>
      </w:rPr>
    </w:lvl>
  </w:abstractNum>
  <w:abstractNum w:abstractNumId="41" w15:restartNumberingAfterBreak="0">
    <w:nsid w:val="6CFB1A21"/>
    <w:multiLevelType w:val="multilevel"/>
    <w:tmpl w:val="3178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1E52BF"/>
    <w:multiLevelType w:val="hybridMultilevel"/>
    <w:tmpl w:val="8CAC4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55A04"/>
    <w:multiLevelType w:val="multilevel"/>
    <w:tmpl w:val="44FE2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4C5935"/>
    <w:multiLevelType w:val="multilevel"/>
    <w:tmpl w:val="1A26A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4509A7"/>
    <w:multiLevelType w:val="multilevel"/>
    <w:tmpl w:val="098E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8E4EA2"/>
    <w:multiLevelType w:val="multilevel"/>
    <w:tmpl w:val="C250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41"/>
  </w:num>
  <w:num w:numId="11">
    <w:abstractNumId w:val="17"/>
  </w:num>
  <w:num w:numId="12">
    <w:abstractNumId w:val="21"/>
  </w:num>
  <w:num w:numId="13">
    <w:abstractNumId w:val="25"/>
  </w:num>
  <w:num w:numId="14">
    <w:abstractNumId w:val="7"/>
  </w:num>
  <w:num w:numId="15">
    <w:abstractNumId w:val="30"/>
  </w:num>
  <w:num w:numId="16">
    <w:abstractNumId w:val="44"/>
  </w:num>
  <w:num w:numId="17">
    <w:abstractNumId w:val="45"/>
  </w:num>
  <w:num w:numId="18">
    <w:abstractNumId w:val="46"/>
  </w:num>
  <w:num w:numId="19">
    <w:abstractNumId w:val="18"/>
  </w:num>
  <w:num w:numId="20">
    <w:abstractNumId w:val="29"/>
  </w:num>
  <w:num w:numId="21">
    <w:abstractNumId w:val="31"/>
  </w:num>
  <w:num w:numId="22">
    <w:abstractNumId w:val="22"/>
  </w:num>
  <w:num w:numId="23">
    <w:abstractNumId w:val="43"/>
  </w:num>
  <w:num w:numId="24">
    <w:abstractNumId w:val="32"/>
  </w:num>
  <w:num w:numId="25">
    <w:abstractNumId w:val="23"/>
  </w:num>
  <w:num w:numId="26">
    <w:abstractNumId w:val="34"/>
  </w:num>
  <w:num w:numId="27">
    <w:abstractNumId w:val="33"/>
  </w:num>
  <w:num w:numId="28">
    <w:abstractNumId w:val="9"/>
  </w:num>
  <w:num w:numId="29">
    <w:abstractNumId w:val="14"/>
  </w:num>
  <w:num w:numId="30">
    <w:abstractNumId w:val="28"/>
  </w:num>
  <w:num w:numId="31">
    <w:abstractNumId w:val="16"/>
  </w:num>
  <w:num w:numId="32">
    <w:abstractNumId w:val="19"/>
  </w:num>
  <w:num w:numId="33">
    <w:abstractNumId w:val="10"/>
  </w:num>
  <w:num w:numId="34">
    <w:abstractNumId w:val="12"/>
  </w:num>
  <w:num w:numId="35">
    <w:abstractNumId w:val="20"/>
  </w:num>
  <w:num w:numId="36">
    <w:abstractNumId w:val="15"/>
  </w:num>
  <w:num w:numId="37">
    <w:abstractNumId w:val="36"/>
  </w:num>
  <w:num w:numId="38">
    <w:abstractNumId w:val="26"/>
  </w:num>
  <w:num w:numId="39">
    <w:abstractNumId w:val="37"/>
  </w:num>
  <w:num w:numId="40">
    <w:abstractNumId w:val="35"/>
  </w:num>
  <w:num w:numId="41">
    <w:abstractNumId w:val="38"/>
  </w:num>
  <w:num w:numId="42">
    <w:abstractNumId w:val="13"/>
  </w:num>
  <w:num w:numId="43">
    <w:abstractNumId w:val="40"/>
  </w:num>
  <w:num w:numId="44">
    <w:abstractNumId w:val="42"/>
  </w:num>
  <w:num w:numId="45">
    <w:abstractNumId w:val="39"/>
  </w:num>
  <w:num w:numId="46">
    <w:abstractNumId w:val="24"/>
  </w:num>
  <w:num w:numId="47">
    <w:abstractNumId w:val="27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3771"/>
    <w:rsid w:val="00022785"/>
    <w:rsid w:val="00026636"/>
    <w:rsid w:val="00034616"/>
    <w:rsid w:val="00044103"/>
    <w:rsid w:val="0006063C"/>
    <w:rsid w:val="00060C39"/>
    <w:rsid w:val="00066146"/>
    <w:rsid w:val="00077F5E"/>
    <w:rsid w:val="00081E75"/>
    <w:rsid w:val="0008253F"/>
    <w:rsid w:val="00095A33"/>
    <w:rsid w:val="000A3E37"/>
    <w:rsid w:val="000A6FD2"/>
    <w:rsid w:val="000B6223"/>
    <w:rsid w:val="000C3658"/>
    <w:rsid w:val="000C5A27"/>
    <w:rsid w:val="000D2FFE"/>
    <w:rsid w:val="000E11B5"/>
    <w:rsid w:val="0015074B"/>
    <w:rsid w:val="001547D1"/>
    <w:rsid w:val="00160F24"/>
    <w:rsid w:val="001946AB"/>
    <w:rsid w:val="001A5AAF"/>
    <w:rsid w:val="001B00F9"/>
    <w:rsid w:val="001B1E9F"/>
    <w:rsid w:val="001F717D"/>
    <w:rsid w:val="00202F4B"/>
    <w:rsid w:val="002262EF"/>
    <w:rsid w:val="00226796"/>
    <w:rsid w:val="00241F2D"/>
    <w:rsid w:val="0026314C"/>
    <w:rsid w:val="002643E8"/>
    <w:rsid w:val="00277D82"/>
    <w:rsid w:val="002850CC"/>
    <w:rsid w:val="0029639D"/>
    <w:rsid w:val="002B2B09"/>
    <w:rsid w:val="002C1586"/>
    <w:rsid w:val="002E4A20"/>
    <w:rsid w:val="002E4FC9"/>
    <w:rsid w:val="002E53B6"/>
    <w:rsid w:val="002F6E04"/>
    <w:rsid w:val="003230E9"/>
    <w:rsid w:val="00326F90"/>
    <w:rsid w:val="00336CC5"/>
    <w:rsid w:val="00341B71"/>
    <w:rsid w:val="003426E1"/>
    <w:rsid w:val="00353573"/>
    <w:rsid w:val="00364151"/>
    <w:rsid w:val="00380953"/>
    <w:rsid w:val="0038200C"/>
    <w:rsid w:val="00385243"/>
    <w:rsid w:val="00390599"/>
    <w:rsid w:val="003B49A5"/>
    <w:rsid w:val="003D28D3"/>
    <w:rsid w:val="003F0D86"/>
    <w:rsid w:val="003F36F6"/>
    <w:rsid w:val="003F42CC"/>
    <w:rsid w:val="00407441"/>
    <w:rsid w:val="00413AD4"/>
    <w:rsid w:val="00415A66"/>
    <w:rsid w:val="00431BB4"/>
    <w:rsid w:val="00433C29"/>
    <w:rsid w:val="00436795"/>
    <w:rsid w:val="00465F9A"/>
    <w:rsid w:val="004665EC"/>
    <w:rsid w:val="004800B9"/>
    <w:rsid w:val="00482BB8"/>
    <w:rsid w:val="00497617"/>
    <w:rsid w:val="004B5EE1"/>
    <w:rsid w:val="00500F6E"/>
    <w:rsid w:val="005071C4"/>
    <w:rsid w:val="00522A9C"/>
    <w:rsid w:val="00533279"/>
    <w:rsid w:val="005473AC"/>
    <w:rsid w:val="005476FD"/>
    <w:rsid w:val="00563891"/>
    <w:rsid w:val="00567059"/>
    <w:rsid w:val="00593B61"/>
    <w:rsid w:val="005C03AF"/>
    <w:rsid w:val="005C6F77"/>
    <w:rsid w:val="005D01FE"/>
    <w:rsid w:val="005D372C"/>
    <w:rsid w:val="005D4EFB"/>
    <w:rsid w:val="005F1AE3"/>
    <w:rsid w:val="00630D5F"/>
    <w:rsid w:val="00634CC6"/>
    <w:rsid w:val="00640938"/>
    <w:rsid w:val="0064231A"/>
    <w:rsid w:val="0067418C"/>
    <w:rsid w:val="0069271C"/>
    <w:rsid w:val="006B2102"/>
    <w:rsid w:val="006D467C"/>
    <w:rsid w:val="006E6011"/>
    <w:rsid w:val="006F1CEA"/>
    <w:rsid w:val="00705751"/>
    <w:rsid w:val="00733965"/>
    <w:rsid w:val="007462B6"/>
    <w:rsid w:val="00754F82"/>
    <w:rsid w:val="00771EBF"/>
    <w:rsid w:val="00775C1E"/>
    <w:rsid w:val="007831F4"/>
    <w:rsid w:val="007863BC"/>
    <w:rsid w:val="007A05BA"/>
    <w:rsid w:val="007B7CF1"/>
    <w:rsid w:val="007C26F6"/>
    <w:rsid w:val="0080611F"/>
    <w:rsid w:val="008106BD"/>
    <w:rsid w:val="008218DD"/>
    <w:rsid w:val="00846ECF"/>
    <w:rsid w:val="00890958"/>
    <w:rsid w:val="008B5E33"/>
    <w:rsid w:val="008C0362"/>
    <w:rsid w:val="008C595E"/>
    <w:rsid w:val="008E3F3D"/>
    <w:rsid w:val="008F6ED9"/>
    <w:rsid w:val="00902965"/>
    <w:rsid w:val="00914A53"/>
    <w:rsid w:val="0092776B"/>
    <w:rsid w:val="0092791C"/>
    <w:rsid w:val="009325A3"/>
    <w:rsid w:val="00950B98"/>
    <w:rsid w:val="009805A2"/>
    <w:rsid w:val="00990FB0"/>
    <w:rsid w:val="009C13C4"/>
    <w:rsid w:val="009C3ADE"/>
    <w:rsid w:val="009D33BA"/>
    <w:rsid w:val="009E0EF2"/>
    <w:rsid w:val="009F5938"/>
    <w:rsid w:val="00A10AD5"/>
    <w:rsid w:val="00A1693A"/>
    <w:rsid w:val="00A234E7"/>
    <w:rsid w:val="00A27B5F"/>
    <w:rsid w:val="00A40309"/>
    <w:rsid w:val="00A44DD3"/>
    <w:rsid w:val="00A60AE2"/>
    <w:rsid w:val="00A80E0E"/>
    <w:rsid w:val="00A83554"/>
    <w:rsid w:val="00AA1D8D"/>
    <w:rsid w:val="00AD5E4C"/>
    <w:rsid w:val="00B05143"/>
    <w:rsid w:val="00B26D57"/>
    <w:rsid w:val="00B47730"/>
    <w:rsid w:val="00B50597"/>
    <w:rsid w:val="00B5315A"/>
    <w:rsid w:val="00B53E99"/>
    <w:rsid w:val="00B64E2B"/>
    <w:rsid w:val="00B64F07"/>
    <w:rsid w:val="00B70487"/>
    <w:rsid w:val="00B70DF7"/>
    <w:rsid w:val="00B71A23"/>
    <w:rsid w:val="00B74648"/>
    <w:rsid w:val="00B85DD3"/>
    <w:rsid w:val="00B86618"/>
    <w:rsid w:val="00B931D9"/>
    <w:rsid w:val="00BB58A5"/>
    <w:rsid w:val="00BC2CD0"/>
    <w:rsid w:val="00C023EC"/>
    <w:rsid w:val="00C02FF5"/>
    <w:rsid w:val="00C07A8A"/>
    <w:rsid w:val="00C1543D"/>
    <w:rsid w:val="00C37EDD"/>
    <w:rsid w:val="00C63A1E"/>
    <w:rsid w:val="00C73160"/>
    <w:rsid w:val="00CB0664"/>
    <w:rsid w:val="00CB6E73"/>
    <w:rsid w:val="00CB7BAB"/>
    <w:rsid w:val="00D1153A"/>
    <w:rsid w:val="00D13A91"/>
    <w:rsid w:val="00D25D62"/>
    <w:rsid w:val="00D464CF"/>
    <w:rsid w:val="00D62DF1"/>
    <w:rsid w:val="00D67D4B"/>
    <w:rsid w:val="00D762FB"/>
    <w:rsid w:val="00D84791"/>
    <w:rsid w:val="00DD2A61"/>
    <w:rsid w:val="00DD7991"/>
    <w:rsid w:val="00DE7E3F"/>
    <w:rsid w:val="00DF4033"/>
    <w:rsid w:val="00DF73C5"/>
    <w:rsid w:val="00E07A2B"/>
    <w:rsid w:val="00E23DE5"/>
    <w:rsid w:val="00E469D0"/>
    <w:rsid w:val="00E5205E"/>
    <w:rsid w:val="00E80561"/>
    <w:rsid w:val="00EC54AF"/>
    <w:rsid w:val="00EF6E93"/>
    <w:rsid w:val="00F16854"/>
    <w:rsid w:val="00F21100"/>
    <w:rsid w:val="00F223AE"/>
    <w:rsid w:val="00F27E71"/>
    <w:rsid w:val="00F47EC8"/>
    <w:rsid w:val="00F55F66"/>
    <w:rsid w:val="00F56D42"/>
    <w:rsid w:val="00F71A2E"/>
    <w:rsid w:val="00FC693F"/>
    <w:rsid w:val="00FD6B53"/>
    <w:rsid w:val="00FD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3BFE53"/>
  <w14:defaultImageDpi w14:val="300"/>
  <w15:docId w15:val="{D5CB8109-8629-4B33-9214-5BCD498A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5473A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1B0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9">
    <w:name w:val="annotation reference"/>
    <w:basedOn w:val="a2"/>
    <w:uiPriority w:val="99"/>
    <w:semiHidden/>
    <w:unhideWhenUsed/>
    <w:rsid w:val="00C02FF5"/>
    <w:rPr>
      <w:sz w:val="16"/>
      <w:szCs w:val="16"/>
    </w:rPr>
  </w:style>
  <w:style w:type="paragraph" w:styleId="affa">
    <w:name w:val="annotation text"/>
    <w:basedOn w:val="a1"/>
    <w:link w:val="affb"/>
    <w:uiPriority w:val="99"/>
    <w:semiHidden/>
    <w:unhideWhenUsed/>
    <w:rsid w:val="00C02FF5"/>
    <w:pPr>
      <w:spacing w:line="240" w:lineRule="auto"/>
    </w:pPr>
    <w:rPr>
      <w:sz w:val="20"/>
      <w:szCs w:val="20"/>
    </w:rPr>
  </w:style>
  <w:style w:type="character" w:customStyle="1" w:styleId="affb">
    <w:name w:val="Текст примечания Знак"/>
    <w:basedOn w:val="a2"/>
    <w:link w:val="affa"/>
    <w:uiPriority w:val="99"/>
    <w:semiHidden/>
    <w:rsid w:val="00C02FF5"/>
    <w:rPr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C02FF5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C02FF5"/>
    <w:rPr>
      <w:b/>
      <w:bCs/>
      <w:sz w:val="20"/>
      <w:szCs w:val="20"/>
    </w:rPr>
  </w:style>
  <w:style w:type="paragraph" w:styleId="affe">
    <w:name w:val="Balloon Text"/>
    <w:basedOn w:val="a1"/>
    <w:link w:val="afff"/>
    <w:uiPriority w:val="99"/>
    <w:semiHidden/>
    <w:unhideWhenUsed/>
    <w:rsid w:val="00C02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">
    <w:name w:val="Текст выноски Знак"/>
    <w:basedOn w:val="a2"/>
    <w:link w:val="affe"/>
    <w:uiPriority w:val="99"/>
    <w:semiHidden/>
    <w:rsid w:val="00C02FF5"/>
    <w:rPr>
      <w:rFonts w:ascii="Segoe UI" w:hAnsi="Segoe UI" w:cs="Segoe UI"/>
      <w:sz w:val="18"/>
      <w:szCs w:val="18"/>
    </w:rPr>
  </w:style>
  <w:style w:type="character" w:customStyle="1" w:styleId="katex-mathml">
    <w:name w:val="katex-mathml"/>
    <w:basedOn w:val="a2"/>
    <w:rsid w:val="008106BD"/>
  </w:style>
  <w:style w:type="character" w:customStyle="1" w:styleId="mord">
    <w:name w:val="mord"/>
    <w:basedOn w:val="a2"/>
    <w:rsid w:val="008106BD"/>
  </w:style>
  <w:style w:type="character" w:customStyle="1" w:styleId="mbin">
    <w:name w:val="mbin"/>
    <w:basedOn w:val="a2"/>
    <w:rsid w:val="008106BD"/>
  </w:style>
  <w:style w:type="character" w:customStyle="1" w:styleId="mopen">
    <w:name w:val="mopen"/>
    <w:basedOn w:val="a2"/>
    <w:rsid w:val="008106BD"/>
  </w:style>
  <w:style w:type="character" w:customStyle="1" w:styleId="mclose">
    <w:name w:val="mclose"/>
    <w:basedOn w:val="a2"/>
    <w:rsid w:val="008106BD"/>
  </w:style>
  <w:style w:type="character" w:customStyle="1" w:styleId="afff0">
    <w:name w:val="Переменная"/>
    <w:basedOn w:val="a2"/>
    <w:uiPriority w:val="1"/>
    <w:qFormat/>
    <w:rsid w:val="008C595E"/>
    <w:rPr>
      <w:rFonts w:ascii="Times New Roman" w:hAnsi="Times New Roman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2D77B7-8E84-4A91-B4FB-58E950ABC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1231</Words>
  <Characters>7017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Oksana</cp:lastModifiedBy>
  <cp:revision>4</cp:revision>
  <dcterms:created xsi:type="dcterms:W3CDTF">2026-03-12T11:57:00Z</dcterms:created>
  <dcterms:modified xsi:type="dcterms:W3CDTF">2026-03-12T13:10:00Z</dcterms:modified>
</cp:coreProperties>
</file>